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T1590.005</w:t>
      </w:r>
    </w:p>
    <w:p>
      <w:pPr>
        <w:pStyle w:val="Heading2"/>
      </w:pPr>
      <w:r>
        <w:t>TTP Information</w:t>
      </w:r>
    </w:p>
    <w:p>
      <w:r>
        <w:t>Name: IP Addresses</w:t>
      </w:r>
    </w:p>
    <w:p>
      <w:r>
        <w:t>Description: Adversaries may gather the victim's IP addresses that can be used during targeting. Public IP addresses may be allocated to organizations by block, or a range of sequential addresses. Information about assigned IP addresses may include a variety of details, such as which IP addresses are in use. IP addresses may also enable an adversary to derive other details about a victim, such as organizational size, physical location(s), Internet service provider, and or where/how their publicly-facing infrastructure is hosted.</w:t>
        <w:br/>
        <w:br/>
        <w:t>Adversaries may gather this information in various ways, such as direct collection actions via [Active Scanning](https://attack.mitre.org/techniques/T1595) or [Phishing for Information](https://attack.mitre.org/techniques/T1598). Information about assigned IP addresses may also be exposed to adversaries via online or other accessible data sets (ex: [Search Open Technical Databases](https://attack.mitre.org/techniques/T1596)).(Citation: WHOIS)(Citation: DNS Dumpster)(Citation: Circl Passive DNS) Gathering this information may reveal opportunities for other forms of reconnaissance (ex: [Active Scanning](https://attack.mitre.org/techniques/T1595) or [Search Open Websites/Domains](https://attack.mitre.org/techniques/T1593)), establishing operational resources (ex: [Acquire Infrastructure](https://attack.mitre.org/techniques/T1583) or [Compromise Infrastructure](https://attack.mitre.org/techniques/T1584)), and/or initial access (ex: [External Remote Services](https://attack.mitre.org/techniques/T1133)).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Andariel</w:t>
      </w:r>
    </w:p>
    <w:p>
      <w:pPr>
        <w:pStyle w:val="ListBullet"/>
      </w:pPr>
      <w:r>
        <w:t>HAFNIUM</w:t>
      </w:r>
    </w:p>
    <w:p>
      <w:pPr>
        <w:pStyle w:val="ListBullet"/>
      </w:pPr>
      <w:r>
        <w:t>Magic Hound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