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T1588.002</w:t>
      </w:r>
    </w:p>
    <w:p>
      <w:pPr>
        <w:pStyle w:val="Heading2"/>
      </w:pPr>
      <w:r>
        <w:t>TTP Information</w:t>
      </w:r>
    </w:p>
    <w:p>
      <w:r>
        <w:t>Name: Tool</w:t>
      </w:r>
    </w:p>
    <w:p>
      <w:r>
        <w:t>Description: Adversaries may buy, steal, or download software tools that can be used during targeting. Tools can be open or closed source, free or commercial. A tool can be used for malicious purposes by an adversary, but (unlike malware) were not intended to be used for those purposes (ex: [PsExec](https://attack.mitre.org/software/S0029)). Tool acquisition can involve the procurement of commercial software licenses, including for red teaming tools such as [Cobalt Strike](https://attack.mitre.org/software/S0154). Commercial software may be obtained through purchase, stealing licenses (or licensed copies of the software), or cracking trial versions.(Citation: Recorded Future Beacon 2019)</w:t>
        <w:br/>
        <w:br/>
        <w:t>Adversaries may obtain tools to support their operations, including to support execution of post-compromise behaviors. In addition to freely downloading or purchasing software, adversaries may steal software and/or software licenses from third-party entities (including other adversaries).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resource-development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APT-C-36</w:t>
      </w:r>
    </w:p>
    <w:p>
      <w:pPr>
        <w:pStyle w:val="ListBullet"/>
      </w:pPr>
      <w:r>
        <w:t>APT1</w:t>
      </w:r>
    </w:p>
    <w:p>
      <w:pPr>
        <w:pStyle w:val="ListBullet"/>
      </w:pPr>
      <w:r>
        <w:t>APT19</w:t>
      </w:r>
    </w:p>
    <w:p>
      <w:pPr>
        <w:pStyle w:val="ListBullet"/>
      </w:pPr>
      <w:r>
        <w:t>APT28</w:t>
      </w:r>
    </w:p>
    <w:p>
      <w:pPr>
        <w:pStyle w:val="ListBullet"/>
      </w:pPr>
      <w:r>
        <w:t>APT29</w:t>
      </w:r>
    </w:p>
    <w:p>
      <w:pPr>
        <w:pStyle w:val="ListBullet"/>
      </w:pPr>
      <w:r>
        <w:t>APT32</w:t>
      </w:r>
    </w:p>
    <w:p>
      <w:pPr>
        <w:pStyle w:val="ListBullet"/>
      </w:pPr>
      <w:r>
        <w:t>APT33</w:t>
      </w:r>
    </w:p>
    <w:p>
      <w:pPr>
        <w:pStyle w:val="ListBullet"/>
      </w:pPr>
      <w:r>
        <w:t>APT38</w:t>
      </w:r>
    </w:p>
    <w:p>
      <w:pPr>
        <w:pStyle w:val="ListBullet"/>
      </w:pPr>
      <w:r>
        <w:t>APT39</w:t>
      </w:r>
    </w:p>
    <w:p>
      <w:pPr>
        <w:pStyle w:val="ListBullet"/>
      </w:pPr>
      <w:r>
        <w:t>APT41</w:t>
      </w:r>
    </w:p>
    <w:p>
      <w:pPr>
        <w:pStyle w:val="ListBullet"/>
      </w:pPr>
      <w:r>
        <w:t>APT42</w:t>
      </w:r>
    </w:p>
    <w:p>
      <w:pPr>
        <w:pStyle w:val="ListBullet"/>
      </w:pPr>
      <w:r>
        <w:t>Aoqin Dragon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BITTER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BackdoorDiplomacy</w:t>
      </w:r>
    </w:p>
    <w:p>
      <w:pPr>
        <w:pStyle w:val="ListBullet"/>
      </w:pPr>
      <w:r>
        <w:t>BlackTech</w:t>
      </w:r>
    </w:p>
    <w:p>
      <w:pPr>
        <w:pStyle w:val="ListBullet"/>
      </w:pPr>
      <w:r>
        <w:t>Blue Mockingbird</w:t>
      </w:r>
    </w:p>
    <w:p>
      <w:pPr>
        <w:pStyle w:val="ListBullet"/>
      </w:pPr>
      <w:r>
        <w:t>Carbanak</w:t>
      </w:r>
    </w:p>
    <w:p>
      <w:pPr>
        <w:pStyle w:val="ListBullet"/>
      </w:pPr>
      <w:r>
        <w:t>Chimera</w:t>
      </w:r>
    </w:p>
    <w:p>
      <w:pPr>
        <w:pStyle w:val="ListBullet"/>
      </w:pPr>
      <w:r>
        <w:t>Cinnamon Tempest</w:t>
      </w:r>
    </w:p>
    <w:p>
      <w:pPr>
        <w:pStyle w:val="ListBullet"/>
      </w:pPr>
      <w:r>
        <w:t>Cleaver</w:t>
      </w:r>
    </w:p>
    <w:p>
      <w:pPr>
        <w:pStyle w:val="ListBullet"/>
      </w:pPr>
      <w:r>
        <w:t>Cobalt Group</w:t>
      </w:r>
    </w:p>
    <w:p>
      <w:pPr>
        <w:pStyle w:val="ListBullet"/>
      </w:pPr>
      <w:r>
        <w:t>CopyKittens</w:t>
      </w:r>
    </w:p>
    <w:p>
      <w:pPr>
        <w:pStyle w:val="ListBullet"/>
      </w:pPr>
      <w:r>
        <w:t>DarkHydrus</w:t>
      </w:r>
    </w:p>
    <w:p>
      <w:pPr>
        <w:pStyle w:val="ListBullet"/>
      </w:pPr>
      <w:r>
        <w:t>DarkVishnya</w:t>
      </w:r>
    </w:p>
    <w:p>
      <w:pPr>
        <w:pStyle w:val="ListBullet"/>
      </w:pPr>
      <w:r>
        <w:t>Dragonfly</w:t>
      </w:r>
    </w:p>
    <w:p>
      <w:pPr>
        <w:pStyle w:val="ListBullet"/>
      </w:pPr>
      <w:r>
        <w:t>Earth Lusca</w:t>
      </w:r>
    </w:p>
    <w:p>
      <w:pPr>
        <w:pStyle w:val="ListBullet"/>
      </w:pPr>
      <w:r>
        <w:t>FIN10</w:t>
      </w:r>
    </w:p>
    <w:p>
      <w:pPr>
        <w:pStyle w:val="ListBullet"/>
      </w:pPr>
      <w:r>
        <w:t>FIN13</w:t>
      </w:r>
    </w:p>
    <w:p>
      <w:pPr>
        <w:pStyle w:val="ListBullet"/>
      </w:pPr>
      <w:r>
        <w:t>FIN5</w:t>
      </w:r>
    </w:p>
    <w:p>
      <w:pPr>
        <w:pStyle w:val="ListBullet"/>
      </w:pPr>
      <w:r>
        <w:t>FIN6</w:t>
      </w:r>
    </w:p>
    <w:p>
      <w:pPr>
        <w:pStyle w:val="ListBullet"/>
      </w:pPr>
      <w:r>
        <w:t>FIN7</w:t>
      </w:r>
    </w:p>
    <w:p>
      <w:pPr>
        <w:pStyle w:val="ListBullet"/>
      </w:pPr>
      <w:r>
        <w:t>FIN8</w:t>
      </w:r>
    </w:p>
    <w:p>
      <w:pPr>
        <w:pStyle w:val="ListBullet"/>
      </w:pPr>
      <w:r>
        <w:t>Ferocious Kitten</w:t>
      </w:r>
    </w:p>
    <w:p>
      <w:pPr>
        <w:pStyle w:val="ListBullet"/>
      </w:pPr>
      <w:r>
        <w:t>GALLIUM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Gorgon Group</w:t>
      </w:r>
    </w:p>
    <w:p>
      <w:pPr>
        <w:pStyle w:val="ListBullet"/>
      </w:pPr>
      <w:r>
        <w:t>HEXANE</w:t>
      </w:r>
    </w:p>
    <w:p>
      <w:pPr>
        <w:pStyle w:val="ListBullet"/>
      </w:pPr>
      <w:r>
        <w:t>INC Ransom</w:t>
      </w:r>
    </w:p>
    <w:p>
      <w:pPr>
        <w:pStyle w:val="ListBullet"/>
      </w:pPr>
      <w:r>
        <w:t>Inception</w:t>
      </w:r>
    </w:p>
    <w:p>
      <w:pPr>
        <w:pStyle w:val="ListBullet"/>
      </w:pPr>
      <w:r>
        <w:t>IndigoZebra</w:t>
      </w:r>
    </w:p>
    <w:p>
      <w:pPr>
        <w:pStyle w:val="ListBullet"/>
      </w:pPr>
      <w:r>
        <w:t>Ke3chang</w:t>
      </w:r>
    </w:p>
    <w:p>
      <w:pPr>
        <w:pStyle w:val="ListBullet"/>
      </w:pPr>
      <w:r>
        <w:t>Kimsuky</w:t>
      </w:r>
    </w:p>
    <w:p>
      <w:pPr>
        <w:pStyle w:val="ListBullet"/>
      </w:pPr>
      <w:r>
        <w:t>LAPSUS$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Leafminer</w:t>
      </w:r>
    </w:p>
    <w:p>
      <w:pPr>
        <w:pStyle w:val="ListBullet"/>
      </w:pPr>
      <w:r>
        <w:t>Lotus Blossom</w:t>
      </w:r>
    </w:p>
    <w:p>
      <w:pPr>
        <w:pStyle w:val="ListBullet"/>
      </w:pPr>
      <w:r>
        <w:t>LuminousMoth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Metador</w:t>
      </w:r>
    </w:p>
    <w:p>
      <w:pPr>
        <w:pStyle w:val="ListBullet"/>
      </w:pPr>
      <w:r>
        <w:t>Moses Staff</w:t>
      </w:r>
    </w:p>
    <w:p>
      <w:pPr>
        <w:pStyle w:val="ListBullet"/>
      </w:pPr>
      <w:r>
        <w:t>MuddyWater</w:t>
      </w:r>
    </w:p>
    <w:p>
      <w:pPr>
        <w:pStyle w:val="ListBullet"/>
      </w:pPr>
      <w:r>
        <w:t>OilRig</w:t>
      </w:r>
    </w:p>
    <w:p>
      <w:pPr>
        <w:pStyle w:val="ListBullet"/>
      </w:pPr>
      <w:r>
        <w:t>POLONIUM</w:t>
      </w:r>
    </w:p>
    <w:p>
      <w:pPr>
        <w:pStyle w:val="ListBullet"/>
      </w:pPr>
      <w:r>
        <w:t>Patchwork</w:t>
      </w:r>
    </w:p>
    <w:p>
      <w:pPr>
        <w:pStyle w:val="ListBullet"/>
      </w:pPr>
      <w:r>
        <w:t>PittyTiger</w:t>
      </w:r>
    </w:p>
    <w:p>
      <w:pPr>
        <w:pStyle w:val="ListBullet"/>
      </w:pPr>
      <w:r>
        <w:t>Play</w:t>
      </w:r>
    </w:p>
    <w:p>
      <w:pPr>
        <w:pStyle w:val="ListBullet"/>
      </w:pPr>
      <w:r>
        <w:t>Salt Typhoon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Sea Turtle</w:t>
      </w:r>
    </w:p>
    <w:p>
      <w:pPr>
        <w:pStyle w:val="ListBullet"/>
      </w:pPr>
      <w:r>
        <w:t>Silence</w:t>
      </w:r>
    </w:p>
    <w:p>
      <w:pPr>
        <w:pStyle w:val="ListBullet"/>
      </w:pPr>
      <w:r>
        <w:t>Silent Librarian</w:t>
      </w:r>
    </w:p>
    <w:p>
      <w:pPr>
        <w:pStyle w:val="ListBullet"/>
      </w:pPr>
      <w:r>
        <w:t>Star Blizzard</w:t>
      </w:r>
    </w:p>
    <w:p>
      <w:pPr>
        <w:pStyle w:val="ListBullet"/>
      </w:pPr>
      <w:r>
        <w:t>Storm-1811</w:t>
      </w:r>
    </w:p>
    <w:p>
      <w:pPr>
        <w:pStyle w:val="ListBullet"/>
      </w:pPr>
      <w:r>
        <w:t>TA2541</w:t>
      </w:r>
    </w:p>
    <w:p>
      <w:pPr>
        <w:pStyle w:val="ListBullet"/>
      </w:pPr>
      <w:r>
        <w:t>TA505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Thrip</w:t>
      </w:r>
    </w:p>
    <w:p>
      <w:pPr>
        <w:pStyle w:val="ListBullet"/>
      </w:pPr>
      <w:r>
        <w:t>Turla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WIRTE</w:t>
      </w:r>
    </w:p>
    <w:p>
      <w:pPr>
        <w:pStyle w:val="ListBullet"/>
      </w:pPr>
      <w:r>
        <w:t>Whitefly</w:t>
      </w:r>
    </w:p>
    <w:p>
      <w:pPr>
        <w:pStyle w:val="ListBullet"/>
      </w:pPr>
      <w:r>
        <w:t>Wizard Spider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