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T1560.001</w:t>
      </w:r>
    </w:p>
    <w:p>
      <w:pPr>
        <w:pStyle w:val="Heading2"/>
      </w:pPr>
      <w:r>
        <w:t>TTP Information</w:t>
      </w:r>
    </w:p>
    <w:p>
      <w:r>
        <w:t>Name: Archive via Utility</w:t>
      </w:r>
    </w:p>
    <w:p>
      <w:r>
        <w:t>Description: Adversaries may use utilities to compress and/or encrypt collected data prior to exfiltration. Many utilities include functionalities to compress, encrypt, or otherwise package data into a format that is easier/more secure to transport.</w:t>
        <w:br/>
        <w:br/>
        <w:t xml:space="preserve">Adversaries may abuse various utilities to compress or encrypt data before exfiltration. Some third party utilities may be preinstalled, such as &lt;code&gt;tar&lt;/code&gt; on Linux and macOS or &lt;code&gt;zip&lt;/code&gt; on Windows systems. </w:t>
        <w:br/>
        <w:br/>
        <w:t xml:space="preserve">On Windows, &lt;code&gt;diantz&lt;/code&gt; or &lt;code&gt; makecab&lt;/code&gt; may be used to package collected files into a cabinet (.cab) file. &lt;code&gt;diantz&lt;/code&gt; may also be used to download and compress files from remote locations (i.e. [Remote Data Staging](https://attack.mitre.org/techniques/T1074/002)).(Citation: diantz.exe_lolbas) &lt;code&gt;xcopy&lt;/code&gt; on Windows can copy files and directories with a variety of options. Additionally, adversaries may use [certutil](https://attack.mitre.org/software/S0160) to Base64 encode collected data before exfiltration. </w:t>
        <w:br/>
        <w:br/>
        <w:t>Adversaries may use also third party utilities, such as 7-Zip, WinRAR, and WinZip, to perform similar activities.(Citation: 7zip Homepage)(Citation: WinRAR Homepage)(Citation: WinZip Homepage)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AppleSeed</w:t>
      </w:r>
    </w:p>
    <w:p>
      <w:pPr>
        <w:pStyle w:val="ListBullet"/>
      </w:pPr>
      <w:r>
        <w:t>CORALDECK</w:t>
      </w:r>
    </w:p>
    <w:p>
      <w:pPr>
        <w:pStyle w:val="ListBullet"/>
      </w:pPr>
      <w:r>
        <w:t>Calisto</w:t>
      </w:r>
    </w:p>
    <w:p>
      <w:pPr>
        <w:pStyle w:val="ListBullet"/>
      </w:pPr>
      <w:r>
        <w:t>Crutch</w:t>
      </w:r>
    </w:p>
    <w:p>
      <w:pPr>
        <w:pStyle w:val="ListBullet"/>
      </w:pPr>
      <w:r>
        <w:t>Daserf</w:t>
      </w:r>
    </w:p>
    <w:p>
      <w:pPr>
        <w:pStyle w:val="ListBullet"/>
      </w:pPr>
      <w:r>
        <w:t>DustySky</w:t>
      </w:r>
    </w:p>
    <w:p>
      <w:pPr>
        <w:pStyle w:val="ListBullet"/>
      </w:pPr>
      <w:r>
        <w:t>IceApple</w:t>
      </w:r>
    </w:p>
    <w:p>
      <w:pPr>
        <w:pStyle w:val="ListBullet"/>
      </w:pPr>
      <w:r>
        <w:t>InvisiMole</w:t>
      </w:r>
    </w:p>
    <w:p>
      <w:pPr>
        <w:pStyle w:val="ListBullet"/>
      </w:pPr>
      <w:r>
        <w:t>LunarWeb</w:t>
      </w:r>
    </w:p>
    <w:p>
      <w:pPr>
        <w:pStyle w:val="ListBullet"/>
      </w:pPr>
      <w:r>
        <w:t>Micropsia</w:t>
      </w:r>
    </w:p>
    <w:p>
      <w:pPr>
        <w:pStyle w:val="ListBullet"/>
      </w:pPr>
      <w:r>
        <w:t>Octopus</w:t>
      </w:r>
    </w:p>
    <w:p>
      <w:pPr>
        <w:pStyle w:val="ListBullet"/>
      </w:pPr>
      <w:r>
        <w:t>Okrum</w:t>
      </w:r>
    </w:p>
    <w:p>
      <w:pPr>
        <w:pStyle w:val="ListBullet"/>
      </w:pPr>
      <w:r>
        <w:t>OopsIE</w:t>
      </w:r>
    </w:p>
    <w:p>
      <w:pPr>
        <w:pStyle w:val="ListBullet"/>
      </w:pPr>
      <w:r>
        <w:t>PUNCHBUGGY</w:t>
      </w:r>
    </w:p>
    <w:p>
      <w:pPr>
        <w:pStyle w:val="ListBullet"/>
      </w:pPr>
      <w:r>
        <w:t>PoetRAT</w:t>
      </w:r>
    </w:p>
    <w:p>
      <w:pPr>
        <w:pStyle w:val="ListBullet"/>
      </w:pPr>
      <w:r>
        <w:t>PowerShower</w:t>
      </w:r>
    </w:p>
    <w:p>
      <w:pPr>
        <w:pStyle w:val="ListBullet"/>
      </w:pPr>
      <w:r>
        <w:t>Ramsay</w:t>
      </w:r>
    </w:p>
    <w:p>
      <w:pPr>
        <w:pStyle w:val="ListBullet"/>
      </w:pPr>
      <w:r>
        <w:t>Sagerunex</w:t>
      </w:r>
    </w:p>
    <w:p>
      <w:pPr>
        <w:pStyle w:val="ListBullet"/>
      </w:pPr>
      <w:r>
        <w:t>SampleCheck5000</w:t>
      </w:r>
    </w:p>
    <w:p>
      <w:pPr>
        <w:pStyle w:val="ListBullet"/>
      </w:pPr>
      <w:r>
        <w:t>Turian</w:t>
      </w:r>
    </w:p>
    <w:p>
      <w:pPr>
        <w:pStyle w:val="ListBullet"/>
      </w:pPr>
      <w:r>
        <w:t>WindTail</w:t>
      </w:r>
    </w:p>
    <w:p>
      <w:pPr>
        <w:pStyle w:val="ListBullet"/>
      </w:pPr>
      <w:r>
        <w:t>ccf32</w:t>
      </w:r>
    </w:p>
    <w:p>
      <w:pPr>
        <w:pStyle w:val="ListBullet"/>
      </w:pPr>
      <w:r>
        <w:t>iKitten</w:t>
      </w:r>
    </w:p>
    <w:p>
      <w:pPr>
        <w:pStyle w:val="Heading2"/>
      </w:pPr>
      <w:r>
        <w:t>Tools</w:t>
      </w:r>
    </w:p>
    <w:p>
      <w:pPr>
        <w:pStyle w:val="ListBullet"/>
      </w:pPr>
      <w:r>
        <w:t>PoshC2</w:t>
      </w:r>
    </w:p>
    <w:p>
      <w:pPr>
        <w:pStyle w:val="ListBullet"/>
      </w:pPr>
      <w:r>
        <w:t>Pupy</w:t>
      </w:r>
    </w:p>
    <w:p>
      <w:pPr>
        <w:pStyle w:val="ListBullet"/>
      </w:pPr>
      <w:r>
        <w:t>Rclone</w:t>
      </w:r>
    </w:p>
    <w:p>
      <w:pPr>
        <w:pStyle w:val="ListBullet"/>
      </w:pPr>
      <w:r>
        <w:t>certutil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APT28</w:t>
      </w:r>
    </w:p>
    <w:p>
      <w:pPr>
        <w:pStyle w:val="ListBullet"/>
      </w:pPr>
      <w:r>
        <w:t>APT3</w:t>
      </w:r>
    </w:p>
    <w:p>
      <w:pPr>
        <w:pStyle w:val="ListBullet"/>
      </w:pPr>
      <w:r>
        <w:t>APT33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APT5</w:t>
      </w:r>
    </w:p>
    <w:p>
      <w:pPr>
        <w:pStyle w:val="ListBullet"/>
      </w:pPr>
      <w:r>
        <w:t>Agrius</w:t>
      </w:r>
    </w:p>
    <w:p>
      <w:pPr>
        <w:pStyle w:val="ListBullet"/>
      </w:pPr>
      <w:r>
        <w:t>Akira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Chimera</w:t>
      </w:r>
    </w:p>
    <w:p>
      <w:pPr>
        <w:pStyle w:val="ListBullet"/>
      </w:pPr>
      <w:r>
        <w:t>CopyKittens</w:t>
      </w:r>
    </w:p>
    <w:p>
      <w:pPr>
        <w:pStyle w:val="ListBullet"/>
      </w:pPr>
      <w:r>
        <w:t>Earth Lusca</w:t>
      </w:r>
    </w:p>
    <w:p>
      <w:pPr>
        <w:pStyle w:val="ListBullet"/>
      </w:pPr>
      <w:r>
        <w:t>FIN13</w:t>
      </w:r>
    </w:p>
    <w:p>
      <w:pPr>
        <w:pStyle w:val="ListBullet"/>
      </w:pPr>
      <w:r>
        <w:t>FIN8</w:t>
      </w:r>
    </w:p>
    <w:p>
      <w:pPr>
        <w:pStyle w:val="ListBullet"/>
      </w:pPr>
      <w:r>
        <w:t>Fox Kitten</w:t>
      </w:r>
    </w:p>
    <w:p>
      <w:pPr>
        <w:pStyle w:val="ListBullet"/>
      </w:pPr>
      <w:r>
        <w:t>GALLIUM</w:t>
      </w:r>
    </w:p>
    <w:p>
      <w:pPr>
        <w:pStyle w:val="ListBullet"/>
      </w:pPr>
      <w:r>
        <w:t>Gallmaker</w:t>
      </w:r>
    </w:p>
    <w:p>
      <w:pPr>
        <w:pStyle w:val="ListBullet"/>
      </w:pPr>
      <w:r>
        <w:t>HAFNIUM</w:t>
      </w:r>
    </w:p>
    <w:p>
      <w:pPr>
        <w:pStyle w:val="ListBullet"/>
      </w:pPr>
      <w:r>
        <w:t>INC Ransom</w:t>
      </w:r>
    </w:p>
    <w:p>
      <w:pPr>
        <w:pStyle w:val="ListBullet"/>
      </w:pPr>
      <w:r>
        <w:t>Ke3chang</w:t>
      </w:r>
    </w:p>
    <w:p>
      <w:pPr>
        <w:pStyle w:val="ListBullet"/>
      </w:pPr>
      <w:r>
        <w:t>Kimsuky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Play</w:t>
      </w:r>
    </w:p>
    <w:p>
      <w:pPr>
        <w:pStyle w:val="ListBullet"/>
      </w:pPr>
      <w:r>
        <w:t>RedCurl</w:t>
      </w:r>
    </w:p>
    <w:p>
      <w:pPr>
        <w:pStyle w:val="ListBullet"/>
      </w:pPr>
      <w:r>
        <w:t>Sea Turtle</w:t>
      </w:r>
    </w:p>
    <w:p>
      <w:pPr>
        <w:pStyle w:val="ListBullet"/>
      </w:pPr>
      <w:r>
        <w:t>Sowbug</w:t>
      </w:r>
    </w:p>
    <w:p>
      <w:pPr>
        <w:pStyle w:val="ListBullet"/>
      </w:pPr>
      <w:r>
        <w:t>ToddyCat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