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T1553.002</w:t>
      </w:r>
    </w:p>
    <w:p>
      <w:pPr>
        <w:pStyle w:val="Heading2"/>
      </w:pPr>
      <w:r>
        <w:t>TTP Information</w:t>
      </w:r>
    </w:p>
    <w:p>
      <w:r>
        <w:t>Name: Code Signing</w:t>
      </w:r>
    </w:p>
    <w:p>
      <w:r>
        <w:t>Description: Adversaries may create, acquire, or steal code signing materials to sign their malware or tools. Code signing provides a level of authenticity on a binary from the developer and a guarantee that the binary has not been tampered with. (Citation: Wikipedia Code Signing) The certificates used during an operation may be created, acquired, or stolen by the adversary. (Citation: Securelist Digital Certificates) (Citation: Symantec Digital Certificates) Unlike [Invalid Code Signature](https://attack.mitre.org/techniques/T1036/001), this activity will result in a valid signature.</w:t>
        <w:br/>
        <w:br/>
        <w:t>Code signing to verify software on first run can be used on modern Windows and macOS systems. It is not used on Linux due to the decentralized nature of the platform. (Citation: Wikipedia Code Signing)(Citation: EclecticLightChecksonEXECodeSigning)</w:t>
        <w:br/>
        <w:br/>
        <w:t xml:space="preserve">Code signing certificates may be used to bypass security policies that require signed code to execute on a system. </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pPr>
        <w:pStyle w:val="Heading2"/>
      </w:pPr>
      <w:r>
        <w:t>Malware</w:t>
      </w:r>
    </w:p>
    <w:p>
      <w:pPr>
        <w:pStyle w:val="ListBullet"/>
      </w:pPr>
      <w:r>
        <w:t>Anchor</w:t>
      </w:r>
    </w:p>
    <w:p>
      <w:pPr>
        <w:pStyle w:val="ListBullet"/>
      </w:pPr>
      <w:r>
        <w:t>AppleJeus</w:t>
      </w:r>
    </w:p>
    <w:p>
      <w:pPr>
        <w:pStyle w:val="ListBullet"/>
      </w:pPr>
      <w:r>
        <w:t>BLINDINGCAN</w:t>
      </w:r>
    </w:p>
    <w:p>
      <w:pPr>
        <w:pStyle w:val="ListBullet"/>
      </w:pPr>
      <w:r>
        <w:t>BOOSTWRITE</w:t>
      </w:r>
    </w:p>
    <w:p>
      <w:pPr>
        <w:pStyle w:val="ListBullet"/>
      </w:pPr>
      <w:r>
        <w:t>BackConfig</w:t>
      </w:r>
    </w:p>
    <w:p>
      <w:pPr>
        <w:pStyle w:val="ListBullet"/>
      </w:pPr>
      <w:r>
        <w:t>Bandook</w:t>
      </w:r>
    </w:p>
    <w:p>
      <w:pPr>
        <w:pStyle w:val="ListBullet"/>
      </w:pPr>
      <w:r>
        <w:t>Bazar</w:t>
      </w:r>
    </w:p>
    <w:p>
      <w:pPr>
        <w:pStyle w:val="ListBullet"/>
      </w:pPr>
      <w:r>
        <w:t>Black Basta</w:t>
      </w:r>
    </w:p>
    <w:p>
      <w:pPr>
        <w:pStyle w:val="ListBullet"/>
      </w:pPr>
      <w:r>
        <w:t>CHIMNEYSWEEP</w:t>
      </w:r>
    </w:p>
    <w:p>
      <w:pPr>
        <w:pStyle w:val="ListBullet"/>
      </w:pPr>
      <w:r>
        <w:t>ChChes</w:t>
      </w:r>
    </w:p>
    <w:p>
      <w:pPr>
        <w:pStyle w:val="ListBullet"/>
      </w:pPr>
      <w:r>
        <w:t>Clop</w:t>
      </w:r>
    </w:p>
    <w:p>
      <w:pPr>
        <w:pStyle w:val="ListBullet"/>
      </w:pPr>
      <w:r>
        <w:t>Cobalt Strike</w:t>
      </w:r>
    </w:p>
    <w:p>
      <w:pPr>
        <w:pStyle w:val="ListBullet"/>
      </w:pPr>
      <w:r>
        <w:t>Daserf</w:t>
      </w:r>
    </w:p>
    <w:p>
      <w:pPr>
        <w:pStyle w:val="ListBullet"/>
      </w:pPr>
      <w:r>
        <w:t>Ebury</w:t>
      </w:r>
    </w:p>
    <w:p>
      <w:pPr>
        <w:pStyle w:val="ListBullet"/>
      </w:pPr>
      <w:r>
        <w:t>Ecipekac</w:t>
      </w:r>
    </w:p>
    <w:p>
      <w:pPr>
        <w:pStyle w:val="ListBullet"/>
      </w:pPr>
      <w:r>
        <w:t>Epic</w:t>
      </w:r>
    </w:p>
    <w:p>
      <w:pPr>
        <w:pStyle w:val="ListBullet"/>
      </w:pPr>
      <w:r>
        <w:t>Gazer</w:t>
      </w:r>
    </w:p>
    <w:p>
      <w:pPr>
        <w:pStyle w:val="ListBullet"/>
      </w:pPr>
      <w:r>
        <w:t>GoBear</w:t>
      </w:r>
    </w:p>
    <w:p>
      <w:pPr>
        <w:pStyle w:val="ListBullet"/>
      </w:pPr>
      <w:r>
        <w:t>GreyEnergy</w:t>
      </w:r>
    </w:p>
    <w:p>
      <w:pPr>
        <w:pStyle w:val="ListBullet"/>
      </w:pPr>
      <w:r>
        <w:t>Helminth</w:t>
      </w:r>
    </w:p>
    <w:p>
      <w:pPr>
        <w:pStyle w:val="ListBullet"/>
      </w:pPr>
      <w:r>
        <w:t>HermeticWiper</w:t>
      </w:r>
    </w:p>
    <w:p>
      <w:pPr>
        <w:pStyle w:val="ListBullet"/>
      </w:pPr>
      <w:r>
        <w:t>HermeticWizard</w:t>
      </w:r>
    </w:p>
    <w:p>
      <w:pPr>
        <w:pStyle w:val="ListBullet"/>
      </w:pPr>
      <w:r>
        <w:t>Janicab</w:t>
      </w:r>
    </w:p>
    <w:p>
      <w:pPr>
        <w:pStyle w:val="ListBullet"/>
      </w:pPr>
      <w:r>
        <w:t>LockerGoga</w:t>
      </w:r>
    </w:p>
    <w:p>
      <w:pPr>
        <w:pStyle w:val="ListBullet"/>
      </w:pPr>
      <w:r>
        <w:t>Lumma Stealer</w:t>
      </w:r>
    </w:p>
    <w:p>
      <w:pPr>
        <w:pStyle w:val="ListBullet"/>
      </w:pPr>
      <w:r>
        <w:t>MacMa</w:t>
      </w:r>
    </w:p>
    <w:p>
      <w:pPr>
        <w:pStyle w:val="ListBullet"/>
      </w:pPr>
      <w:r>
        <w:t>Metamorfo</w:t>
      </w:r>
    </w:p>
    <w:p>
      <w:pPr>
        <w:pStyle w:val="ListBullet"/>
      </w:pPr>
      <w:r>
        <w:t>More_eggs</w:t>
      </w:r>
    </w:p>
    <w:p>
      <w:pPr>
        <w:pStyle w:val="ListBullet"/>
      </w:pPr>
      <w:r>
        <w:t>Nerex</w:t>
      </w:r>
    </w:p>
    <w:p>
      <w:pPr>
        <w:pStyle w:val="ListBullet"/>
      </w:pPr>
      <w:r>
        <w:t>PipeMon</w:t>
      </w:r>
    </w:p>
    <w:p>
      <w:pPr>
        <w:pStyle w:val="ListBullet"/>
      </w:pPr>
      <w:r>
        <w:t>QakBot</w:t>
      </w:r>
    </w:p>
    <w:p>
      <w:pPr>
        <w:pStyle w:val="ListBullet"/>
      </w:pPr>
      <w:r>
        <w:t>ROADSWEEP</w:t>
      </w:r>
    </w:p>
    <w:p>
      <w:pPr>
        <w:pStyle w:val="ListBullet"/>
      </w:pPr>
      <w:r>
        <w:t>RTM</w:t>
      </w:r>
    </w:p>
    <w:p>
      <w:pPr>
        <w:pStyle w:val="ListBullet"/>
      </w:pPr>
      <w:r>
        <w:t>SUNBURST</w:t>
      </w:r>
    </w:p>
    <w:p>
      <w:pPr>
        <w:pStyle w:val="ListBullet"/>
      </w:pPr>
      <w:r>
        <w:t>SpicyOmelette</w:t>
      </w:r>
    </w:p>
    <w:p>
      <w:pPr>
        <w:pStyle w:val="ListBullet"/>
      </w:pPr>
      <w:r>
        <w:t>StrelaStealer</w:t>
      </w:r>
    </w:p>
    <w:p>
      <w:pPr>
        <w:pStyle w:val="ListBullet"/>
      </w:pPr>
      <w:r>
        <w:t>StrongPity</w:t>
      </w:r>
    </w:p>
    <w:p>
      <w:pPr>
        <w:pStyle w:val="ListBullet"/>
      </w:pPr>
      <w:r>
        <w:t>Stuxnet</w:t>
      </w:r>
    </w:p>
    <w:p>
      <w:pPr>
        <w:pStyle w:val="ListBullet"/>
      </w:pPr>
      <w:r>
        <w:t>SysUpdate</w:t>
      </w:r>
    </w:p>
    <w:p>
      <w:pPr>
        <w:pStyle w:val="ListBullet"/>
      </w:pPr>
      <w:r>
        <w:t>TrickBot</w:t>
      </w:r>
    </w:p>
    <w:p>
      <w:pPr>
        <w:pStyle w:val="ListBullet"/>
      </w:pPr>
      <w:r>
        <w:t>Troll Stealer</w:t>
      </w:r>
    </w:p>
    <w:p>
      <w:pPr>
        <w:pStyle w:val="ListBullet"/>
      </w:pPr>
      <w:r>
        <w:t>ZeroCleare</w:t>
      </w:r>
    </w:p>
    <w:p>
      <w:pPr>
        <w:pStyle w:val="Heading2"/>
      </w:pPr>
      <w:r>
        <w:t>Tools</w:t>
      </w:r>
    </w:p>
    <w:p>
      <w:pPr>
        <w:pStyle w:val="ListBullet"/>
      </w:pPr>
      <w:r>
        <w:t>CSPY Downloader</w:t>
      </w:r>
    </w:p>
    <w:p>
      <w:pPr>
        <w:pStyle w:val="ListBullet"/>
      </w:pPr>
      <w:r>
        <w:t>QuasarRAT</w:t>
      </w:r>
    </w:p>
    <w:p>
      <w:pPr>
        <w:pStyle w:val="Heading2"/>
      </w:pPr>
      <w:r>
        <w:t>APTs (Intrusion Sets)</w:t>
      </w:r>
    </w:p>
    <w:p>
      <w:pPr>
        <w:pStyle w:val="ListBullet"/>
      </w:pPr>
      <w:r>
        <w:t>APT41</w:t>
      </w:r>
    </w:p>
    <w:p>
      <w:pPr>
        <w:pStyle w:val="ListBullet"/>
      </w:pPr>
      <w:r>
        <w:t>CopyKittens</w:t>
      </w:r>
    </w:p>
    <w:p>
      <w:pPr>
        <w:pStyle w:val="ListBullet"/>
      </w:pPr>
      <w:r>
        <w:t>Daggerfly</w:t>
      </w:r>
    </w:p>
    <w:p>
      <w:pPr>
        <w:pStyle w:val="ListBullet"/>
      </w:pPr>
      <w:r>
        <w:t>Darkhotel</w:t>
      </w:r>
    </w:p>
    <w:p>
      <w:pPr>
        <w:pStyle w:val="ListBullet"/>
      </w:pPr>
      <w:r>
        <w:t>FIN6</w:t>
      </w:r>
    </w:p>
    <w:p>
      <w:pPr>
        <w:pStyle w:val="ListBullet"/>
      </w:pPr>
      <w:r>
        <w:t>FIN7</w:t>
      </w:r>
    </w:p>
    <w:p>
      <w:pPr>
        <w:pStyle w:val="ListBullet"/>
      </w:pPr>
      <w:r>
        <w:t>GALLIUM</w:t>
      </w:r>
    </w:p>
    <w:p>
      <w:pPr>
        <w:pStyle w:val="ListBullet"/>
      </w:pPr>
      <w:r>
        <w:t>Kimsuky</w:t>
      </w:r>
    </w:p>
    <w:p>
      <w:pPr>
        <w:pStyle w:val="ListBullet"/>
      </w:pPr>
      <w:r>
        <w:t>Lazarus Group</w:t>
      </w:r>
    </w:p>
    <w:p>
      <w:pPr>
        <w:pStyle w:val="ListBullet"/>
      </w:pPr>
      <w:r>
        <w:t>Leviathan</w:t>
      </w:r>
    </w:p>
    <w:p>
      <w:pPr>
        <w:pStyle w:val="ListBullet"/>
      </w:pPr>
      <w:r>
        <w:t>LuminousMoth</w:t>
      </w:r>
    </w:p>
    <w:p>
      <w:pPr>
        <w:pStyle w:val="ListBullet"/>
      </w:pPr>
      <w:r>
        <w:t>Molerats</w:t>
      </w:r>
    </w:p>
    <w:p>
      <w:pPr>
        <w:pStyle w:val="ListBullet"/>
      </w:pPr>
      <w:r>
        <w:t>Moses Staff</w:t>
      </w:r>
    </w:p>
    <w:p>
      <w:pPr>
        <w:pStyle w:val="ListBullet"/>
      </w:pPr>
      <w:r>
        <w:t>OilRig</w:t>
      </w:r>
    </w:p>
    <w:p>
      <w:pPr>
        <w:pStyle w:val="ListBullet"/>
      </w:pPr>
      <w:r>
        <w:t>PROMETHIUM</w:t>
      </w:r>
    </w:p>
    <w:p>
      <w:pPr>
        <w:pStyle w:val="ListBullet"/>
      </w:pPr>
      <w:r>
        <w:t>Patchwork</w:t>
      </w:r>
    </w:p>
    <w:p>
      <w:pPr>
        <w:pStyle w:val="ListBullet"/>
      </w:pPr>
      <w:r>
        <w:t>Saint Bear</w:t>
      </w:r>
    </w:p>
    <w:p>
      <w:pPr>
        <w:pStyle w:val="ListBullet"/>
      </w:pPr>
      <w:r>
        <w:t>Scattered Spider</w:t>
      </w:r>
    </w:p>
    <w:p>
      <w:pPr>
        <w:pStyle w:val="ListBullet"/>
      </w:pPr>
      <w:r>
        <w:t>Silence</w:t>
      </w:r>
    </w:p>
    <w:p>
      <w:pPr>
        <w:pStyle w:val="ListBullet"/>
      </w:pPr>
      <w:r>
        <w:t>Suckfly</w:t>
      </w:r>
    </w:p>
    <w:p>
      <w:pPr>
        <w:pStyle w:val="ListBullet"/>
      </w:pPr>
      <w:r>
        <w:t>TA505</w:t>
      </w:r>
    </w:p>
    <w:p>
      <w:pPr>
        <w:pStyle w:val="ListBullet"/>
      </w:pPr>
      <w:r>
        <w:t>Winnti Group</w:t>
      </w:r>
    </w:p>
    <w:p>
      <w:pPr>
        <w:pStyle w:val="ListBullet"/>
      </w:pPr>
      <w:r>
        <w:t>Wizard Spider</w:t>
      </w:r>
    </w:p>
    <w:p>
      <w:pPr>
        <w:pStyle w:val="ListBullet"/>
      </w:pPr>
      <w:r>
        <w:t>menuPass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