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TTP Detail – T1218.004</w:t>
      </w:r>
    </w:p>
    <w:p>
      <w:pPr>
        <w:pStyle w:val="Heading2"/>
      </w:pPr>
      <w:r>
        <w:t>TTP Information</w:t>
      </w:r>
    </w:p>
    <w:p>
      <w:r>
        <w:t>Name: InstallUtil</w:t>
      </w:r>
    </w:p>
    <w:p>
      <w:r>
        <w:t>Description: Adversaries may use InstallUtil to proxy execution of code through a trusted Windows utility. InstallUtil is a command-line utility that allows for installation and uninstallation of resources by executing specific installer components specified in .NET binaries. (Citation: MSDN InstallUtil) The InstallUtil binary may also be digitally signed by Microsoft and located in the .NET directories on a Windows system: &lt;code&gt;C:\Windows\Microsoft.NET\Framework\v&lt;version&gt;\InstallUtil.exe&lt;/code&gt; and &lt;code&gt;C:\Windows\Microsoft.NET\Framework64\v&lt;version&gt;\InstallUtil.exe&lt;/code&gt;.</w:t>
        <w:br/>
        <w:br/>
        <w:t>InstallUtil may also be used to bypass application control through use of attributes within the binary that execute the class decorated with the attribute &lt;code&gt;[System.ComponentModel.RunInstaller(true)]&lt;/code&gt;. (Citation: LOLBAS Installutil)</w:t>
      </w:r>
    </w:p>
    <w:p>
      <w:pPr>
        <w:pStyle w:val="Heading2"/>
      </w:pPr>
      <w:r>
        <w:t>Threat-Mapped Scoring</w:t>
      </w:r>
    </w:p>
    <w:p>
      <w:r>
        <w:t>Score: 1.8</w:t>
      </w:r>
    </w:p>
    <w:p>
      <w:r>
        <w:t>Priority: P4 - Informational (Low)</w:t>
      </w:r>
    </w:p>
    <w:p>
      <w:pPr>
        <w:pStyle w:val="Heading2"/>
      </w:pPr>
      <w:r>
        <w:t>Kill Chain Phases</w:t>
      </w:r>
    </w:p>
    <w:p>
      <w:r>
        <w:rPr>
          <w:b/>
        </w:rPr>
        <w:t xml:space="preserve">• </w:t>
      </w:r>
      <w:r>
        <w:t>mitre-attack: defense-evasion</w:t>
      </w:r>
    </w:p>
    <w:p>
      <w:pPr>
        <w:pStyle w:val="Heading2"/>
      </w:pPr>
      <w:r>
        <w:t>Malware</w:t>
      </w:r>
    </w:p>
    <w:p>
      <w:pPr>
        <w:pStyle w:val="ListBullet"/>
      </w:pPr>
      <w:r>
        <w:t>Chaes</w:t>
      </w:r>
    </w:p>
    <w:p>
      <w:pPr>
        <w:pStyle w:val="ListBullet"/>
      </w:pPr>
      <w:r>
        <w:t>Saint Bot</w:t>
      </w:r>
    </w:p>
    <w:p>
      <w:pPr>
        <w:pStyle w:val="ListBullet"/>
      </w:pPr>
      <w:r>
        <w:t>WhisperGate</w:t>
      </w:r>
    </w:p>
    <w:p>
      <w:pPr>
        <w:pStyle w:val="Heading2"/>
      </w:pPr>
      <w:r>
        <w:t>Tools</w:t>
      </w:r>
    </w:p>
    <w:p>
      <w:pPr>
        <w:pStyle w:val="ListBullet"/>
      </w:pPr>
      <w:r>
        <w:t>Covenant</w:t>
      </w:r>
    </w:p>
    <w:p>
      <w:pPr>
        <w:pStyle w:val="Heading2"/>
      </w:pPr>
      <w:r>
        <w:t>APTs (Intrusion Sets)</w:t>
      </w:r>
    </w:p>
    <w:p>
      <w:pPr>
        <w:pStyle w:val="ListBullet"/>
      </w:pPr>
      <w:r>
        <w:t>Mustang Panda</w:t>
      </w:r>
    </w:p>
    <w:p>
      <w:pPr>
        <w:pStyle w:val="ListBullet"/>
      </w:pPr>
      <w:r>
        <w:t>menuPass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