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T1218.003</w:t>
      </w:r>
    </w:p>
    <w:p>
      <w:pPr>
        <w:pStyle w:val="Heading2"/>
      </w:pPr>
      <w:r>
        <w:t>TTP Information</w:t>
      </w:r>
    </w:p>
    <w:p>
      <w:r>
        <w:t>Name: CMSTP</w:t>
      </w:r>
    </w:p>
    <w:p>
      <w:r>
        <w:t>Description: Adversaries may abuse CMSTP to proxy execution of malicious code. The Microsoft Connection Manager Profile Installer (CMSTP.exe) is a command-line program used to install Connection Manager service profiles. (Citation: Microsoft Connection Manager Oct 2009) CMSTP.exe accepts an installation information file (INF) as a parameter and installs a service profile leveraged for remote access connections.</w:t>
        <w:br/>
        <w:br/>
        <w:t>Adversaries may supply CMSTP.exe with INF files infected with malicious commands. (Citation: Twitter CMSTP Usage Jan 2018) Similar to [Regsvr32](https://attack.mitre.org/techniques/T1218/010) / ”Squiblydoo”, CMSTP.exe may be abused to load and execute DLLs (Citation: MSitPros CMSTP Aug 2017)  and/or COM scriptlets (SCT) from remote servers. (Citation: Twitter CMSTP Jan 2018) (Citation: GitHub Ultimate AppLocker Bypass List) (Citation: Endurant CMSTP July 2018) This execution may also bypass AppLocker and other application control defenses since CMSTP.exe is a legitimate binary that may be signed by Microsoft.</w:t>
        <w:br/>
        <w:br/>
        <w:t>CMSTP.exe can also be abused to [Bypass User Account Control](https://attack.mitre.org/techniques/T1548/002) and execute arbitrary commands from a malicious INF through an auto-elevated COM interface. (Citation: MSitPros CMSTP Aug 2017) (Citation: GitHub Ultimate AppLocker Bypass List) (Citation: Endurant CMSTP July 2018)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LockBit 3.0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Cobalt Group</w:t>
      </w:r>
    </w:p>
    <w:p>
      <w:pPr>
        <w:pStyle w:val="ListBullet"/>
      </w:pPr>
      <w:r>
        <w:t>MuddyWater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