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T1204.002</w:t>
      </w:r>
    </w:p>
    <w:p>
      <w:pPr>
        <w:pStyle w:val="Heading2"/>
      </w:pPr>
      <w:r>
        <w:t>TTP Information</w:t>
      </w:r>
    </w:p>
    <w:p>
      <w:r>
        <w:t>Name: Malicious File</w:t>
      </w:r>
    </w:p>
    <w:p>
      <w:r>
        <w:t>Description: An adversary may rely upon a user opening a malicious file in order to gain execution. Users may be subjected to social engineering to get them to open a file that will lead to code execution. This user action will typically be observed as follow-on behavior from [Spearphishing Attachment](https://attack.mitre.org/techniques/T1566/001). Adversaries may use several types of files that require a user to execute them, including .doc, .pdf, .xls, .rtf, .scr, .exe, .lnk, .pif, .cpl, and .reg.</w:t>
        <w:br/>
        <w:br/>
        <w:t xml:space="preserve">Adversaries may employ various forms of [Masquerading](https://attack.mitre.org/techniques/T1036) and [Obfuscated Files or Information](https://attack.mitre.org/techniques/T1027) to increase the likelihood that a user will open and successfully execute a malicious file. These methods may include using a familiar naming convention and/or password protecting the file and supplying instructions to a user on how to open it.(Citation: Password Protected Word Docs) </w:t>
        <w:br/>
        <w:br/>
        <w:t>While [Malicious File](https://attack.mitre.org/techniques/T1204/002) frequently occurs shortly after Initial Access it may occur at other phases of an intrusion, such as when an adversary places a file in a shared directory or on a user's desktop hoping that a user will click on it. This activity may also be seen shortly after [Internal Spearphishing](https://attack.mitre.org/techniques/T1534).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Malware</w:t>
      </w:r>
    </w:p>
    <w:p>
      <w:pPr>
        <w:pStyle w:val="ListBullet"/>
      </w:pPr>
      <w:r>
        <w:t>Agent Tesla</w:t>
      </w:r>
    </w:p>
    <w:p>
      <w:pPr>
        <w:pStyle w:val="ListBullet"/>
      </w:pPr>
      <w:r>
        <w:t>AppleJeus</w:t>
      </w:r>
    </w:p>
    <w:p>
      <w:pPr>
        <w:pStyle w:val="ListBullet"/>
      </w:pPr>
      <w:r>
        <w:t>AppleSeed</w:t>
      </w:r>
    </w:p>
    <w:p>
      <w:pPr>
        <w:pStyle w:val="ListBullet"/>
      </w:pPr>
      <w:r>
        <w:t>Astaroth</w:t>
      </w:r>
    </w:p>
    <w:p>
      <w:pPr>
        <w:pStyle w:val="ListBullet"/>
      </w:pPr>
      <w:r>
        <w:t>BADFLICK</w:t>
      </w:r>
    </w:p>
    <w:p>
      <w:pPr>
        <w:pStyle w:val="ListBullet"/>
      </w:pPr>
      <w:r>
        <w:t>BLINDINGCAN</w:t>
      </w:r>
    </w:p>
    <w:p>
      <w:pPr>
        <w:pStyle w:val="ListBullet"/>
      </w:pPr>
      <w:r>
        <w:t>Bad Rabbit</w:t>
      </w:r>
    </w:p>
    <w:p>
      <w:pPr>
        <w:pStyle w:val="ListBullet"/>
      </w:pPr>
      <w:r>
        <w:t>Bandook</w:t>
      </w:r>
    </w:p>
    <w:p>
      <w:pPr>
        <w:pStyle w:val="ListBullet"/>
      </w:pPr>
      <w:r>
        <w:t>Bisonal</w:t>
      </w:r>
    </w:p>
    <w:p>
      <w:pPr>
        <w:pStyle w:val="ListBullet"/>
      </w:pPr>
      <w:r>
        <w:t>Black Basta</w:t>
      </w:r>
    </w:p>
    <w:p>
      <w:pPr>
        <w:pStyle w:val="ListBullet"/>
      </w:pPr>
      <w:r>
        <w:t>BoomBox</w:t>
      </w:r>
    </w:p>
    <w:p>
      <w:pPr>
        <w:pStyle w:val="ListBullet"/>
      </w:pPr>
      <w:r>
        <w:t>Bumblebee</w:t>
      </w:r>
    </w:p>
    <w:p>
      <w:pPr>
        <w:pStyle w:val="ListBullet"/>
      </w:pPr>
      <w:r>
        <w:t>Bundlore</w:t>
      </w:r>
    </w:p>
    <w:p>
      <w:pPr>
        <w:pStyle w:val="ListBullet"/>
      </w:pPr>
      <w:r>
        <w:t>Cardinal RAT</w:t>
      </w:r>
    </w:p>
    <w:p>
      <w:pPr>
        <w:pStyle w:val="ListBullet"/>
      </w:pPr>
      <w:r>
        <w:t>Chaes</w:t>
      </w:r>
    </w:p>
    <w:p>
      <w:pPr>
        <w:pStyle w:val="ListBullet"/>
      </w:pPr>
      <w:r>
        <w:t>Clambling</w:t>
      </w:r>
    </w:p>
    <w:p>
      <w:pPr>
        <w:pStyle w:val="ListBullet"/>
      </w:pPr>
      <w:r>
        <w:t>DanBot</w:t>
      </w:r>
    </w:p>
    <w:p>
      <w:pPr>
        <w:pStyle w:val="ListBullet"/>
      </w:pPr>
      <w:r>
        <w:t>DarkGate</w:t>
      </w:r>
    </w:p>
    <w:p>
      <w:pPr>
        <w:pStyle w:val="ListBullet"/>
      </w:pPr>
      <w:r>
        <w:t>DarkTortilla</w:t>
      </w:r>
    </w:p>
    <w:p>
      <w:pPr>
        <w:pStyle w:val="ListBullet"/>
      </w:pPr>
      <w:r>
        <w:t>Disco</w:t>
      </w:r>
    </w:p>
    <w:p>
      <w:pPr>
        <w:pStyle w:val="ListBullet"/>
      </w:pPr>
      <w:r>
        <w:t>DnsSystem</w:t>
      </w:r>
    </w:p>
    <w:p>
      <w:pPr>
        <w:pStyle w:val="ListBullet"/>
      </w:pPr>
      <w:r>
        <w:t>Dridex</w:t>
      </w:r>
    </w:p>
    <w:p>
      <w:pPr>
        <w:pStyle w:val="ListBullet"/>
      </w:pPr>
      <w:r>
        <w:t>Emotet</w:t>
      </w:r>
    </w:p>
    <w:p>
      <w:pPr>
        <w:pStyle w:val="ListBullet"/>
      </w:pPr>
      <w:r>
        <w:t>EnvyScout</w:t>
      </w:r>
    </w:p>
    <w:p>
      <w:pPr>
        <w:pStyle w:val="ListBullet"/>
      </w:pPr>
      <w:r>
        <w:t>Flagpro</w:t>
      </w:r>
    </w:p>
    <w:p>
      <w:pPr>
        <w:pStyle w:val="ListBullet"/>
      </w:pPr>
      <w:r>
        <w:t>Grandoreiro</w:t>
      </w:r>
    </w:p>
    <w:p>
      <w:pPr>
        <w:pStyle w:val="ListBullet"/>
      </w:pPr>
      <w:r>
        <w:t>GuLoader</w:t>
      </w:r>
    </w:p>
    <w:p>
      <w:pPr>
        <w:pStyle w:val="ListBullet"/>
      </w:pPr>
      <w:r>
        <w:t>Hancitor</w:t>
      </w:r>
    </w:p>
    <w:p>
      <w:pPr>
        <w:pStyle w:val="ListBullet"/>
      </w:pPr>
      <w:r>
        <w:t>Heyoka Backdoor</w:t>
      </w:r>
    </w:p>
    <w:p>
      <w:pPr>
        <w:pStyle w:val="ListBullet"/>
      </w:pPr>
      <w:r>
        <w:t>IcedID</w:t>
      </w:r>
    </w:p>
    <w:p>
      <w:pPr>
        <w:pStyle w:val="ListBullet"/>
      </w:pPr>
      <w:r>
        <w:t>InvisiMole</w:t>
      </w:r>
    </w:p>
    <w:p>
      <w:pPr>
        <w:pStyle w:val="ListBullet"/>
      </w:pPr>
      <w:r>
        <w:t>JCry</w:t>
      </w:r>
    </w:p>
    <w:p>
      <w:pPr>
        <w:pStyle w:val="ListBullet"/>
      </w:pPr>
      <w:r>
        <w:t>JSS Loader</w:t>
      </w:r>
    </w:p>
    <w:p>
      <w:pPr>
        <w:pStyle w:val="ListBullet"/>
      </w:pPr>
      <w:r>
        <w:t>Javali</w:t>
      </w:r>
    </w:p>
    <w:p>
      <w:pPr>
        <w:pStyle w:val="ListBullet"/>
      </w:pPr>
      <w:r>
        <w:t>KGH_SPY</w:t>
      </w:r>
    </w:p>
    <w:p>
      <w:pPr>
        <w:pStyle w:val="ListBullet"/>
      </w:pPr>
      <w:r>
        <w:t>KOCTOPUS</w:t>
      </w:r>
    </w:p>
    <w:p>
      <w:pPr>
        <w:pStyle w:val="ListBullet"/>
      </w:pPr>
      <w:r>
        <w:t>KONNI</w:t>
      </w:r>
    </w:p>
    <w:p>
      <w:pPr>
        <w:pStyle w:val="ListBullet"/>
      </w:pPr>
      <w:r>
        <w:t>KOPILUWAK</w:t>
      </w:r>
    </w:p>
    <w:p>
      <w:pPr>
        <w:pStyle w:val="ListBullet"/>
      </w:pPr>
      <w:r>
        <w:t>Kerrdown</w:t>
      </w:r>
    </w:p>
    <w:p>
      <w:pPr>
        <w:pStyle w:val="ListBullet"/>
      </w:pPr>
      <w:r>
        <w:t>Latrodectus</w:t>
      </w:r>
    </w:p>
    <w:p>
      <w:pPr>
        <w:pStyle w:val="ListBullet"/>
      </w:pPr>
      <w:r>
        <w:t>Lokibot</w:t>
      </w:r>
    </w:p>
    <w:p>
      <w:pPr>
        <w:pStyle w:val="ListBullet"/>
      </w:pPr>
      <w:r>
        <w:t>Lumma Stealer</w:t>
      </w:r>
    </w:p>
    <w:p>
      <w:pPr>
        <w:pStyle w:val="ListBullet"/>
      </w:pPr>
      <w:r>
        <w:t>LunarMail</w:t>
      </w:r>
    </w:p>
    <w:p>
      <w:pPr>
        <w:pStyle w:val="ListBullet"/>
      </w:pPr>
      <w:r>
        <w:t>Mango</w:t>
      </w:r>
    </w:p>
    <w:p>
      <w:pPr>
        <w:pStyle w:val="ListBullet"/>
      </w:pPr>
      <w:r>
        <w:t>Metamorfo</w:t>
      </w:r>
    </w:p>
    <w:p>
      <w:pPr>
        <w:pStyle w:val="ListBullet"/>
      </w:pPr>
      <w:r>
        <w:t>Mispadu</w:t>
      </w:r>
    </w:p>
    <w:p>
      <w:pPr>
        <w:pStyle w:val="ListBullet"/>
      </w:pPr>
      <w:r>
        <w:t>Mongall</w:t>
      </w:r>
    </w:p>
    <w:p>
      <w:pPr>
        <w:pStyle w:val="ListBullet"/>
      </w:pPr>
      <w:r>
        <w:t>NETWIRE</w:t>
      </w:r>
    </w:p>
    <w:p>
      <w:pPr>
        <w:pStyle w:val="ListBullet"/>
      </w:pPr>
      <w:r>
        <w:t>NativeZone</w:t>
      </w:r>
    </w:p>
    <w:p>
      <w:pPr>
        <w:pStyle w:val="ListBullet"/>
      </w:pPr>
      <w:r>
        <w:t>Ninja</w:t>
      </w:r>
    </w:p>
    <w:p>
      <w:pPr>
        <w:pStyle w:val="ListBullet"/>
      </w:pPr>
      <w:r>
        <w:t>OSX/Shlayer</w:t>
      </w:r>
    </w:p>
    <w:p>
      <w:pPr>
        <w:pStyle w:val="ListBullet"/>
      </w:pPr>
      <w:r>
        <w:t>Octopus</w:t>
      </w:r>
    </w:p>
    <w:p>
      <w:pPr>
        <w:pStyle w:val="ListBullet"/>
      </w:pPr>
      <w:r>
        <w:t>OutSteel</w:t>
      </w:r>
    </w:p>
    <w:p>
      <w:pPr>
        <w:pStyle w:val="ListBullet"/>
      </w:pPr>
      <w:r>
        <w:t>PLEAD</w:t>
      </w:r>
    </w:p>
    <w:p>
      <w:pPr>
        <w:pStyle w:val="ListBullet"/>
      </w:pPr>
      <w:r>
        <w:t>PoetRAT</w:t>
      </w:r>
    </w:p>
    <w:p>
      <w:pPr>
        <w:pStyle w:val="ListBullet"/>
      </w:pPr>
      <w:r>
        <w:t>Pony</w:t>
      </w:r>
    </w:p>
    <w:p>
      <w:pPr>
        <w:pStyle w:val="ListBullet"/>
      </w:pPr>
      <w:r>
        <w:t>QakBot</w:t>
      </w:r>
    </w:p>
    <w:p>
      <w:pPr>
        <w:pStyle w:val="ListBullet"/>
      </w:pPr>
      <w:r>
        <w:t>REvil</w:t>
      </w:r>
    </w:p>
    <w:p>
      <w:pPr>
        <w:pStyle w:val="ListBullet"/>
      </w:pPr>
      <w:r>
        <w:t>ROKRAT</w:t>
      </w:r>
    </w:p>
    <w:p>
      <w:pPr>
        <w:pStyle w:val="ListBullet"/>
      </w:pPr>
      <w:r>
        <w:t>RTM</w:t>
      </w:r>
    </w:p>
    <w:p>
      <w:pPr>
        <w:pStyle w:val="ListBullet"/>
      </w:pPr>
      <w:r>
        <w:t>Ramsay</w:t>
      </w:r>
    </w:p>
    <w:p>
      <w:pPr>
        <w:pStyle w:val="ListBullet"/>
      </w:pPr>
      <w:r>
        <w:t>Rifdoor</w:t>
      </w:r>
    </w:p>
    <w:p>
      <w:pPr>
        <w:pStyle w:val="ListBullet"/>
      </w:pPr>
      <w:r>
        <w:t>SQLRat</w:t>
      </w:r>
    </w:p>
    <w:p>
      <w:pPr>
        <w:pStyle w:val="ListBullet"/>
      </w:pPr>
      <w:r>
        <w:t>STARWHALE</w:t>
      </w:r>
    </w:p>
    <w:p>
      <w:pPr>
        <w:pStyle w:val="ListBullet"/>
      </w:pPr>
      <w:r>
        <w:t>SUGARDUMP</w:t>
      </w:r>
    </w:p>
    <w:p>
      <w:pPr>
        <w:pStyle w:val="ListBullet"/>
      </w:pPr>
      <w:r>
        <w:t>SVCReady</w:t>
      </w:r>
    </w:p>
    <w:p>
      <w:pPr>
        <w:pStyle w:val="ListBullet"/>
      </w:pPr>
      <w:r>
        <w:t>SYSCON</w:t>
      </w:r>
    </w:p>
    <w:p>
      <w:pPr>
        <w:pStyle w:val="ListBullet"/>
      </w:pPr>
      <w:r>
        <w:t>Saint Bot</w:t>
      </w:r>
    </w:p>
    <w:p>
      <w:pPr>
        <w:pStyle w:val="ListBullet"/>
      </w:pPr>
      <w:r>
        <w:t>Snip3</w:t>
      </w:r>
    </w:p>
    <w:p>
      <w:pPr>
        <w:pStyle w:val="ListBullet"/>
      </w:pPr>
      <w:r>
        <w:t>Squirrelwaffle</w:t>
      </w:r>
    </w:p>
    <w:p>
      <w:pPr>
        <w:pStyle w:val="ListBullet"/>
      </w:pPr>
      <w:r>
        <w:t>StrelaStealer</w:t>
      </w:r>
    </w:p>
    <w:p>
      <w:pPr>
        <w:pStyle w:val="ListBullet"/>
      </w:pPr>
      <w:r>
        <w:t>StrongPity</w:t>
      </w:r>
    </w:p>
    <w:p>
      <w:pPr>
        <w:pStyle w:val="ListBullet"/>
      </w:pPr>
      <w:r>
        <w:t>TYPEFRAME</w:t>
      </w:r>
    </w:p>
    <w:p>
      <w:pPr>
        <w:pStyle w:val="ListBullet"/>
      </w:pPr>
      <w:r>
        <w:t>Taidoor</w:t>
      </w:r>
    </w:p>
    <w:p>
      <w:pPr>
        <w:pStyle w:val="ListBullet"/>
      </w:pPr>
      <w:r>
        <w:t>ThreatNeedle</w:t>
      </w:r>
    </w:p>
    <w:p>
      <w:pPr>
        <w:pStyle w:val="ListBullet"/>
      </w:pPr>
      <w:r>
        <w:t>TrickBot</w:t>
      </w:r>
    </w:p>
    <w:p>
      <w:pPr>
        <w:pStyle w:val="ListBullet"/>
      </w:pPr>
      <w:r>
        <w:t>Valak</w:t>
      </w:r>
    </w:p>
    <w:p>
      <w:pPr>
        <w:pStyle w:val="ListBullet"/>
      </w:pPr>
      <w:r>
        <w:t>WarzoneRAT</w:t>
      </w:r>
    </w:p>
    <w:p>
      <w:pPr>
        <w:pStyle w:val="ListBullet"/>
      </w:pPr>
      <w:r>
        <w:t>Woody RAT</w:t>
      </w:r>
    </w:p>
    <w:p>
      <w:pPr>
        <w:pStyle w:val="ListBullet"/>
      </w:pPr>
      <w:r>
        <w:t>ZxxZ</w:t>
      </w:r>
    </w:p>
    <w:p>
      <w:pPr>
        <w:pStyle w:val="Heading2"/>
      </w:pPr>
      <w:r>
        <w:t>Tools</w:t>
      </w:r>
    </w:p>
    <w:p>
      <w:pPr>
        <w:pStyle w:val="ListBullet"/>
      </w:pPr>
      <w:r>
        <w:t>Brute Ratel C4</w:t>
      </w:r>
    </w:p>
    <w:p>
      <w:pPr>
        <w:pStyle w:val="ListBullet"/>
      </w:pPr>
      <w:r>
        <w:t>CARROTBALL</w:t>
      </w:r>
    </w:p>
    <w:p>
      <w:pPr>
        <w:pStyle w:val="ListBullet"/>
      </w:pPr>
      <w:r>
        <w:t>CSPY Downloader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APT-C-36</w:t>
      </w:r>
    </w:p>
    <w:p>
      <w:pPr>
        <w:pStyle w:val="ListBullet"/>
      </w:pPr>
      <w:r>
        <w:t>APT12</w:t>
      </w:r>
    </w:p>
    <w:p>
      <w:pPr>
        <w:pStyle w:val="ListBullet"/>
      </w:pPr>
      <w:r>
        <w:t>APT19</w:t>
      </w:r>
    </w:p>
    <w:p>
      <w:pPr>
        <w:pStyle w:val="ListBullet"/>
      </w:pPr>
      <w:r>
        <w:t>APT28</w:t>
      </w:r>
    </w:p>
    <w:p>
      <w:pPr>
        <w:pStyle w:val="ListBullet"/>
      </w:pPr>
      <w:r>
        <w:t>APT29</w:t>
      </w:r>
    </w:p>
    <w:p>
      <w:pPr>
        <w:pStyle w:val="ListBullet"/>
      </w:pPr>
      <w:r>
        <w:t>APT30</w:t>
      </w:r>
    </w:p>
    <w:p>
      <w:pPr>
        <w:pStyle w:val="ListBullet"/>
      </w:pPr>
      <w:r>
        <w:t>APT32</w:t>
      </w:r>
    </w:p>
    <w:p>
      <w:pPr>
        <w:pStyle w:val="ListBullet"/>
      </w:pPr>
      <w:r>
        <w:t>APT33</w:t>
      </w:r>
    </w:p>
    <w:p>
      <w:pPr>
        <w:pStyle w:val="ListBullet"/>
      </w:pPr>
      <w:r>
        <w:t>APT37</w:t>
      </w:r>
    </w:p>
    <w:p>
      <w:pPr>
        <w:pStyle w:val="ListBullet"/>
      </w:pPr>
      <w:r>
        <w:t>APT38</w:t>
      </w:r>
    </w:p>
    <w:p>
      <w:pPr>
        <w:pStyle w:val="ListBullet"/>
      </w:pPr>
      <w:r>
        <w:t>APT39</w:t>
      </w:r>
    </w:p>
    <w:p>
      <w:pPr>
        <w:pStyle w:val="ListBullet"/>
      </w:pPr>
      <w:r>
        <w:t>Ajax Security Team</w:t>
      </w:r>
    </w:p>
    <w:p>
      <w:pPr>
        <w:pStyle w:val="ListBullet"/>
      </w:pPr>
      <w:r>
        <w:t>Andariel</w:t>
      </w:r>
    </w:p>
    <w:p>
      <w:pPr>
        <w:pStyle w:val="ListBullet"/>
      </w:pPr>
      <w:r>
        <w:t>Aoqin Dragon</w:t>
      </w:r>
    </w:p>
    <w:p>
      <w:pPr>
        <w:pStyle w:val="ListBullet"/>
      </w:pPr>
      <w:r>
        <w:t>BITTER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BlackTech</w:t>
      </w:r>
    </w:p>
    <w:p>
      <w:pPr>
        <w:pStyle w:val="ListBullet"/>
      </w:pPr>
      <w:r>
        <w:t>CURIUM</w:t>
      </w:r>
    </w:p>
    <w:p>
      <w:pPr>
        <w:pStyle w:val="ListBullet"/>
      </w:pPr>
      <w:r>
        <w:t>Cobalt Group</w:t>
      </w:r>
    </w:p>
    <w:p>
      <w:pPr>
        <w:pStyle w:val="ListBullet"/>
      </w:pPr>
      <w:r>
        <w:t>Confucius</w:t>
      </w:r>
    </w:p>
    <w:p>
      <w:pPr>
        <w:pStyle w:val="ListBullet"/>
      </w:pPr>
      <w:r>
        <w:t>Dark Caracal</w:t>
      </w:r>
    </w:p>
    <w:p>
      <w:pPr>
        <w:pStyle w:val="ListBullet"/>
      </w:pPr>
      <w:r>
        <w:t>DarkHydrus</w:t>
      </w:r>
    </w:p>
    <w:p>
      <w:pPr>
        <w:pStyle w:val="ListBullet"/>
      </w:pPr>
      <w:r>
        <w:t>Darkhotel</w:t>
      </w:r>
    </w:p>
    <w:p>
      <w:pPr>
        <w:pStyle w:val="ListBullet"/>
      </w:pPr>
      <w:r>
        <w:t>Dragonfly</w:t>
      </w:r>
    </w:p>
    <w:p>
      <w:pPr>
        <w:pStyle w:val="ListBullet"/>
      </w:pPr>
      <w:r>
        <w:t>EXOTIC LILY</w:t>
      </w:r>
    </w:p>
    <w:p>
      <w:pPr>
        <w:pStyle w:val="ListBullet"/>
      </w:pPr>
      <w:r>
        <w:t>Earth Lusca</w:t>
      </w:r>
    </w:p>
    <w:p>
      <w:pPr>
        <w:pStyle w:val="ListBullet"/>
      </w:pPr>
      <w:r>
        <w:t>Elderwood</w:t>
      </w:r>
    </w:p>
    <w:p>
      <w:pPr>
        <w:pStyle w:val="ListBullet"/>
      </w:pPr>
      <w:r>
        <w:t>FIN4</w:t>
      </w:r>
    </w:p>
    <w:p>
      <w:pPr>
        <w:pStyle w:val="ListBullet"/>
      </w:pPr>
      <w:r>
        <w:t>FIN6</w:t>
      </w:r>
    </w:p>
    <w:p>
      <w:pPr>
        <w:pStyle w:val="ListBullet"/>
      </w:pPr>
      <w:r>
        <w:t>FIN7</w:t>
      </w:r>
    </w:p>
    <w:p>
      <w:pPr>
        <w:pStyle w:val="ListBullet"/>
      </w:pPr>
      <w:r>
        <w:t>FIN8</w:t>
      </w:r>
    </w:p>
    <w:p>
      <w:pPr>
        <w:pStyle w:val="ListBullet"/>
      </w:pPr>
      <w:r>
        <w:t>Ferocious Kitten</w:t>
      </w:r>
    </w:p>
    <w:p>
      <w:pPr>
        <w:pStyle w:val="ListBullet"/>
      </w:pPr>
      <w:r>
        <w:t>Gallmaker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Gorgon Group</w:t>
      </w:r>
    </w:p>
    <w:p>
      <w:pPr>
        <w:pStyle w:val="ListBullet"/>
      </w:pPr>
      <w:r>
        <w:t>HEXANE</w:t>
      </w:r>
    </w:p>
    <w:p>
      <w:pPr>
        <w:pStyle w:val="ListBullet"/>
      </w:pPr>
      <w:r>
        <w:t>Higaisa</w:t>
      </w:r>
    </w:p>
    <w:p>
      <w:pPr>
        <w:pStyle w:val="ListBullet"/>
      </w:pPr>
      <w:r>
        <w:t>Inception</w:t>
      </w:r>
    </w:p>
    <w:p>
      <w:pPr>
        <w:pStyle w:val="ListBullet"/>
      </w:pPr>
      <w:r>
        <w:t>IndigoZebra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LazyScripter</w:t>
      </w:r>
    </w:p>
    <w:p>
      <w:pPr>
        <w:pStyle w:val="ListBullet"/>
      </w:pPr>
      <w:r>
        <w:t>Leviathan</w:t>
      </w:r>
    </w:p>
    <w:p>
      <w:pPr>
        <w:pStyle w:val="ListBullet"/>
      </w:pPr>
      <w:r>
        <w:t>Machete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Malteiro</w:t>
      </w:r>
    </w:p>
    <w:p>
      <w:pPr>
        <w:pStyle w:val="ListBullet"/>
      </w:pPr>
      <w:r>
        <w:t>Mofang</w:t>
      </w:r>
    </w:p>
    <w:p>
      <w:pPr>
        <w:pStyle w:val="ListBullet"/>
      </w:pPr>
      <w:r>
        <w:t>Molerats</w:t>
      </w:r>
    </w:p>
    <w:p>
      <w:pPr>
        <w:pStyle w:val="ListBullet"/>
      </w:pPr>
      <w:r>
        <w:t>Moonstone Sleet</w:t>
      </w:r>
    </w:p>
    <w:p>
      <w:pPr>
        <w:pStyle w:val="ListBullet"/>
      </w:pPr>
      <w:r>
        <w:t>MuddyWater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Naikon</w:t>
      </w:r>
    </w:p>
    <w:p>
      <w:pPr>
        <w:pStyle w:val="ListBullet"/>
      </w:pPr>
      <w:r>
        <w:t>Nomadic Octopus</w:t>
      </w:r>
    </w:p>
    <w:p>
      <w:pPr>
        <w:pStyle w:val="ListBullet"/>
      </w:pPr>
      <w:r>
        <w:t>OilRig</w:t>
      </w:r>
    </w:p>
    <w:p>
      <w:pPr>
        <w:pStyle w:val="ListBullet"/>
      </w:pPr>
      <w:r>
        <w:t>PLATINUM</w:t>
      </w:r>
    </w:p>
    <w:p>
      <w:pPr>
        <w:pStyle w:val="ListBullet"/>
      </w:pPr>
      <w:r>
        <w:t>PROMETHIUM</w:t>
      </w:r>
    </w:p>
    <w:p>
      <w:pPr>
        <w:pStyle w:val="ListBullet"/>
      </w:pPr>
      <w:r>
        <w:t>Patchwork</w:t>
      </w:r>
    </w:p>
    <w:p>
      <w:pPr>
        <w:pStyle w:val="ListBullet"/>
      </w:pPr>
      <w:r>
        <w:t>RTM</w:t>
      </w:r>
    </w:p>
    <w:p>
      <w:pPr>
        <w:pStyle w:val="ListBullet"/>
      </w:pPr>
      <w:r>
        <w:t>Rancor</w:t>
      </w:r>
    </w:p>
    <w:p>
      <w:pPr>
        <w:pStyle w:val="ListBullet"/>
      </w:pPr>
      <w:r>
        <w:t>RedCurl</w:t>
      </w:r>
    </w:p>
    <w:p>
      <w:pPr>
        <w:pStyle w:val="ListBullet"/>
      </w:pPr>
      <w:r>
        <w:t>Saint Bear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SideCopy</w:t>
      </w:r>
    </w:p>
    <w:p>
      <w:pPr>
        <w:pStyle w:val="ListBullet"/>
      </w:pPr>
      <w:r>
        <w:t>Sidewinder</w:t>
      </w:r>
    </w:p>
    <w:p>
      <w:pPr>
        <w:pStyle w:val="ListBullet"/>
      </w:pPr>
      <w:r>
        <w:t>Silence</w:t>
      </w:r>
    </w:p>
    <w:p>
      <w:pPr>
        <w:pStyle w:val="ListBullet"/>
      </w:pPr>
      <w:r>
        <w:t>Star Blizzard</w:t>
      </w:r>
    </w:p>
    <w:p>
      <w:pPr>
        <w:pStyle w:val="ListBullet"/>
      </w:pPr>
      <w:r>
        <w:t>Storm-1811</w:t>
      </w:r>
    </w:p>
    <w:p>
      <w:pPr>
        <w:pStyle w:val="ListBullet"/>
      </w:pPr>
      <w:r>
        <w:t>TA2541</w:t>
      </w:r>
    </w:p>
    <w:p>
      <w:pPr>
        <w:pStyle w:val="ListBullet"/>
      </w:pPr>
      <w:r>
        <w:t>TA459</w:t>
      </w:r>
    </w:p>
    <w:p>
      <w:pPr>
        <w:pStyle w:val="ListBullet"/>
      </w:pPr>
      <w:r>
        <w:t>TA505</w:t>
      </w:r>
    </w:p>
    <w:p>
      <w:pPr>
        <w:pStyle w:val="ListBullet"/>
      </w:pPr>
      <w:r>
        <w:t>TA551</w:t>
      </w:r>
    </w:p>
    <w:p>
      <w:pPr>
        <w:pStyle w:val="ListBullet"/>
      </w:pPr>
      <w:r>
        <w:t>The White Company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Tonto Team</w:t>
      </w:r>
    </w:p>
    <w:p>
      <w:pPr>
        <w:pStyle w:val="ListBullet"/>
      </w:pPr>
      <w:r>
        <w:t>Transparent Tribe</w:t>
      </w:r>
    </w:p>
    <w:p>
      <w:pPr>
        <w:pStyle w:val="ListBullet"/>
      </w:pPr>
      <w:r>
        <w:t>Tropic Trooper</w:t>
      </w:r>
    </w:p>
    <w:p>
      <w:pPr>
        <w:pStyle w:val="ListBullet"/>
      </w:pPr>
      <w:r>
        <w:t>WIRTE</w:t>
      </w:r>
    </w:p>
    <w:p>
      <w:pPr>
        <w:pStyle w:val="ListBullet"/>
      </w:pPr>
      <w:r>
        <w:t>Whitefly</w:t>
      </w:r>
    </w:p>
    <w:p>
      <w:pPr>
        <w:pStyle w:val="ListBullet"/>
      </w:pPr>
      <w:r>
        <w:t>Windshift</w:t>
      </w:r>
    </w:p>
    <w:p>
      <w:pPr>
        <w:pStyle w:val="ListBullet"/>
      </w:pPr>
      <w:r>
        <w:t>Wizard Spider</w:t>
      </w:r>
    </w:p>
    <w:p>
      <w:pPr>
        <w:pStyle w:val="ListBullet"/>
      </w:pPr>
      <w:r>
        <w:t>admin@338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