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T1182</w:t>
      </w:r>
    </w:p>
    <w:p>
      <w:pPr>
        <w:pStyle w:val="Heading2"/>
      </w:pPr>
      <w:r>
        <w:t>TTP Information</w:t>
      </w:r>
    </w:p>
    <w:p>
      <w:r>
        <w:t>Name: AppCert DLLs</w:t>
      </w:r>
    </w:p>
    <w:p>
      <w:r>
        <w:t>Description: Dynamic-link libraries (DLLs) that are specified in the AppCertDLLs Registry key under &lt;code&gt;HKEY_LOCAL_MACHINE\System\CurrentControlSet\Control\Session Manager&lt;/code&gt; are loaded into every process that calls the ubiquitously used application programming interface (API) functions CreateProcess, CreateProcessAsUser, CreateProcessWithLoginW, CreateProcessWithTokenW, or WinExec. (Citation: Elastic Process Injection July 2017)</w:t>
        <w:br/>
        <w:br/>
        <w:t>Similar to [Process Injection](https://attack.mitre.org/techniques/T1055), this value can be abused to obtain persistence and privilege escalation by causing a malicious DLL to be loaded and run in the context of separate processes on the computer.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