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T1140</w:t>
      </w:r>
    </w:p>
    <w:p>
      <w:pPr>
        <w:pStyle w:val="Heading2"/>
      </w:pPr>
      <w:r>
        <w:t>TTP Information</w:t>
      </w:r>
    </w:p>
    <w:p>
      <w:r>
        <w:t>Name: Deobfuscate/Decode Files or Information</w:t>
      </w:r>
    </w:p>
    <w:p>
      <w:r>
        <w:t>Description: Adversaries may use [Obfuscated Files or Information](https://attack.mitre.org/techniques/T1027) to hide artifacts of an intrusion from analysis. They may require separate mechanisms to decode or deobfuscate that information depending on how they intend to use it. Methods for doing that include built-in functionality of malware or by using utilities present on the system.</w:t>
        <w:br/>
        <w:br/>
        <w:t>One such example is the use of [certutil](https://attack.mitre.org/software/S0160) to decode a remote access tool portable executable file that has been hidden inside a certificate file.(Citation: Malwarebytes Targeted Attack against Saudi Arabia) Another example is using the Windows &lt;code&gt;copy /b&lt;/code&gt; or &lt;code&gt;type&lt;/code&gt; command to reassemble binary fragments into a malicious payload.(Citation: Carbon Black Obfuscation Sept 2016)(Citation: Sentinel One Tainted Love 2023)</w:t>
        <w:br/>
        <w:br/>
        <w:t>Sometimes a user's action may be required to open it for deobfuscation or decryption as part of [User Execution](https://attack.mitre.org/techniques/T1204). The user may also be required to input a password to open a password protected compressed/encrypted file that was provided by the adversary.(Citation: Volexity PowerDuke November 2016)</w:t>
      </w:r>
    </w:p>
    <w:p>
      <w:pPr>
        <w:pStyle w:val="Heading2"/>
      </w:pPr>
      <w:r>
        <w:t>Threat-Mapped Scoring</w:t>
      </w:r>
    </w:p>
    <w:p>
      <w:r>
        <w:t>Score: 3.0</w:t>
      </w:r>
    </w:p>
    <w:p>
      <w:r>
        <w:t>Priority: P2 - Serious (High)</w:t>
      </w:r>
    </w:p>
    <w:p>
      <w:pPr>
        <w:pStyle w:val="Heading2"/>
      </w:pPr>
      <w:r>
        <w:t>Kill Chain Phases</w:t>
      </w:r>
    </w:p>
    <w:p>
      <w:r>
        <w:rPr>
          <w:b/>
        </w:rPr>
        <w:t xml:space="preserve">• </w:t>
      </w:r>
      <w:r>
        <w:t>mitre-attack: defense-evasion</w:t>
      </w:r>
    </w:p>
    <w:p>
      <w:pPr>
        <w:pStyle w:val="Heading2"/>
      </w:pPr>
      <w:r>
        <w:t>Malware</w:t>
      </w:r>
    </w:p>
    <w:p>
      <w:pPr>
        <w:pStyle w:val="ListBullet"/>
      </w:pPr>
      <w:r>
        <w:t>ABK</w:t>
      </w:r>
    </w:p>
    <w:p>
      <w:pPr>
        <w:pStyle w:val="ListBullet"/>
      </w:pPr>
      <w:r>
        <w:t>Action RAT</w:t>
      </w:r>
    </w:p>
    <w:p>
      <w:pPr>
        <w:pStyle w:val="ListBullet"/>
      </w:pPr>
      <w:r>
        <w:t>Agent Tesla</w:t>
      </w:r>
    </w:p>
    <w:p>
      <w:pPr>
        <w:pStyle w:val="ListBullet"/>
      </w:pPr>
      <w:r>
        <w:t>Amadey</w:t>
      </w:r>
    </w:p>
    <w:p>
      <w:pPr>
        <w:pStyle w:val="ListBullet"/>
      </w:pPr>
      <w:r>
        <w:t>Apostle</w:t>
      </w:r>
    </w:p>
    <w:p>
      <w:pPr>
        <w:pStyle w:val="ListBullet"/>
      </w:pPr>
      <w:r>
        <w:t>AppleJeus</w:t>
      </w:r>
    </w:p>
    <w:p>
      <w:pPr>
        <w:pStyle w:val="ListBullet"/>
      </w:pPr>
      <w:r>
        <w:t>AppleSeed</w:t>
      </w:r>
    </w:p>
    <w:p>
      <w:pPr>
        <w:pStyle w:val="ListBullet"/>
      </w:pPr>
      <w:r>
        <w:t>Aria-body</w:t>
      </w:r>
    </w:p>
    <w:p>
      <w:pPr>
        <w:pStyle w:val="ListBullet"/>
      </w:pPr>
      <w:r>
        <w:t>Astaroth</w:t>
      </w:r>
    </w:p>
    <w:p>
      <w:pPr>
        <w:pStyle w:val="ListBullet"/>
      </w:pPr>
      <w:r>
        <w:t>AuditCred</w:t>
      </w:r>
    </w:p>
    <w:p>
      <w:pPr>
        <w:pStyle w:val="ListBullet"/>
      </w:pPr>
      <w:r>
        <w:t>Avaddon</w:t>
      </w:r>
    </w:p>
    <w:p>
      <w:pPr>
        <w:pStyle w:val="ListBullet"/>
      </w:pPr>
      <w:r>
        <w:t>Avenger</w:t>
      </w:r>
    </w:p>
    <w:p>
      <w:pPr>
        <w:pStyle w:val="ListBullet"/>
      </w:pPr>
      <w:r>
        <w:t>AvosLocker</w:t>
      </w:r>
    </w:p>
    <w:p>
      <w:pPr>
        <w:pStyle w:val="ListBullet"/>
      </w:pPr>
      <w:r>
        <w:t>Azorult</w:t>
      </w:r>
    </w:p>
    <w:p>
      <w:pPr>
        <w:pStyle w:val="ListBullet"/>
      </w:pPr>
      <w:r>
        <w:t>BADFLICK</w:t>
      </w:r>
    </w:p>
    <w:p>
      <w:pPr>
        <w:pStyle w:val="ListBullet"/>
      </w:pPr>
      <w:r>
        <w:t>BBK</w:t>
      </w:r>
    </w:p>
    <w:p>
      <w:pPr>
        <w:pStyle w:val="ListBullet"/>
      </w:pPr>
      <w:r>
        <w:t>BBSRAT</w:t>
      </w:r>
    </w:p>
    <w:p>
      <w:pPr>
        <w:pStyle w:val="ListBullet"/>
      </w:pPr>
      <w:r>
        <w:t>BLINDINGCAN</w:t>
      </w:r>
    </w:p>
    <w:p>
      <w:pPr>
        <w:pStyle w:val="ListBullet"/>
      </w:pPr>
      <w:r>
        <w:t>BOOSTWRITE</w:t>
      </w:r>
    </w:p>
    <w:p>
      <w:pPr>
        <w:pStyle w:val="ListBullet"/>
      </w:pPr>
      <w:r>
        <w:t>BUSHWALK</w:t>
      </w:r>
    </w:p>
    <w:p>
      <w:pPr>
        <w:pStyle w:val="ListBullet"/>
      </w:pPr>
      <w:r>
        <w:t>Babuk</w:t>
      </w:r>
    </w:p>
    <w:p>
      <w:pPr>
        <w:pStyle w:val="ListBullet"/>
      </w:pPr>
      <w:r>
        <w:t>BabyShark</w:t>
      </w:r>
    </w:p>
    <w:p>
      <w:pPr>
        <w:pStyle w:val="ListBullet"/>
      </w:pPr>
      <w:r>
        <w:t>BackConfig</w:t>
      </w:r>
    </w:p>
    <w:p>
      <w:pPr>
        <w:pStyle w:val="ListBullet"/>
      </w:pPr>
      <w:r>
        <w:t>Bandook</w:t>
      </w:r>
    </w:p>
    <w:p>
      <w:pPr>
        <w:pStyle w:val="ListBullet"/>
      </w:pPr>
      <w:r>
        <w:t>Bankshot</w:t>
      </w:r>
    </w:p>
    <w:p>
      <w:pPr>
        <w:pStyle w:val="ListBullet"/>
      </w:pPr>
      <w:r>
        <w:t>Bazar</w:t>
      </w:r>
    </w:p>
    <w:p>
      <w:pPr>
        <w:pStyle w:val="ListBullet"/>
      </w:pPr>
      <w:r>
        <w:t>BendyBear</w:t>
      </w:r>
    </w:p>
    <w:p>
      <w:pPr>
        <w:pStyle w:val="ListBullet"/>
      </w:pPr>
      <w:r>
        <w:t>Bisonal</w:t>
      </w:r>
    </w:p>
    <w:p>
      <w:pPr>
        <w:pStyle w:val="ListBullet"/>
      </w:pPr>
      <w:r>
        <w:t>BlackByte Ransomware</w:t>
      </w:r>
    </w:p>
    <w:p>
      <w:pPr>
        <w:pStyle w:val="ListBullet"/>
      </w:pPr>
      <w:r>
        <w:t>BoomBox</w:t>
      </w:r>
    </w:p>
    <w:p>
      <w:pPr>
        <w:pStyle w:val="ListBullet"/>
      </w:pPr>
      <w:r>
        <w:t>Bumblebee</w:t>
      </w:r>
    </w:p>
    <w:p>
      <w:pPr>
        <w:pStyle w:val="ListBullet"/>
      </w:pPr>
      <w:r>
        <w:t>Bundlore</w:t>
      </w:r>
    </w:p>
    <w:p>
      <w:pPr>
        <w:pStyle w:val="ListBullet"/>
      </w:pPr>
      <w:r>
        <w:t>CHIMNEYSWEEP</w:t>
      </w:r>
    </w:p>
    <w:p>
      <w:pPr>
        <w:pStyle w:val="ListBullet"/>
      </w:pPr>
      <w:r>
        <w:t>COATHANGER</w:t>
      </w:r>
    </w:p>
    <w:p>
      <w:pPr>
        <w:pStyle w:val="ListBullet"/>
      </w:pPr>
      <w:r>
        <w:t>Carbon</w:t>
      </w:r>
    </w:p>
    <w:p>
      <w:pPr>
        <w:pStyle w:val="ListBullet"/>
      </w:pPr>
      <w:r>
        <w:t>Cardinal RAT</w:t>
      </w:r>
    </w:p>
    <w:p>
      <w:pPr>
        <w:pStyle w:val="ListBullet"/>
      </w:pPr>
      <w:r>
        <w:t>Chaes</w:t>
      </w:r>
    </w:p>
    <w:p>
      <w:pPr>
        <w:pStyle w:val="ListBullet"/>
      </w:pPr>
      <w:r>
        <w:t>CharmPower</w:t>
      </w:r>
    </w:p>
    <w:p>
      <w:pPr>
        <w:pStyle w:val="ListBullet"/>
      </w:pPr>
      <w:r>
        <w:t>Chinoxy</w:t>
      </w:r>
    </w:p>
    <w:p>
      <w:pPr>
        <w:pStyle w:val="ListBullet"/>
      </w:pPr>
      <w:r>
        <w:t>Chrommme</w:t>
      </w:r>
    </w:p>
    <w:p>
      <w:pPr>
        <w:pStyle w:val="ListBullet"/>
      </w:pPr>
      <w:r>
        <w:t>Clambling</w:t>
      </w:r>
    </w:p>
    <w:p>
      <w:pPr>
        <w:pStyle w:val="ListBullet"/>
      </w:pPr>
      <w:r>
        <w:t>Clop</w:t>
      </w:r>
    </w:p>
    <w:p>
      <w:pPr>
        <w:pStyle w:val="ListBullet"/>
      </w:pPr>
      <w:r>
        <w:t>Cobalt Strike</w:t>
      </w:r>
    </w:p>
    <w:p>
      <w:pPr>
        <w:pStyle w:val="ListBullet"/>
      </w:pPr>
      <w:r>
        <w:t>CoinTicker</w:t>
      </w:r>
    </w:p>
    <w:p>
      <w:pPr>
        <w:pStyle w:val="ListBullet"/>
      </w:pPr>
      <w:r>
        <w:t>ComRAT</w:t>
      </w:r>
    </w:p>
    <w:p>
      <w:pPr>
        <w:pStyle w:val="ListBullet"/>
      </w:pPr>
      <w:r>
        <w:t>Conti</w:t>
      </w:r>
    </w:p>
    <w:p>
      <w:pPr>
        <w:pStyle w:val="ListBullet"/>
      </w:pPr>
      <w:r>
        <w:t>CookieMiner</w:t>
      </w:r>
    </w:p>
    <w:p>
      <w:pPr>
        <w:pStyle w:val="ListBullet"/>
      </w:pPr>
      <w:r>
        <w:t>CostaBricks</w:t>
      </w:r>
    </w:p>
    <w:p>
      <w:pPr>
        <w:pStyle w:val="ListBullet"/>
      </w:pPr>
      <w:r>
        <w:t>Crimson</w:t>
      </w:r>
    </w:p>
    <w:p>
      <w:pPr>
        <w:pStyle w:val="ListBullet"/>
      </w:pPr>
      <w:r>
        <w:t>Cuckoo Stealer</w:t>
      </w:r>
    </w:p>
    <w:p>
      <w:pPr>
        <w:pStyle w:val="ListBullet"/>
      </w:pPr>
      <w:r>
        <w:t>Cyclops Blink</w:t>
      </w:r>
    </w:p>
    <w:p>
      <w:pPr>
        <w:pStyle w:val="ListBullet"/>
      </w:pPr>
      <w:r>
        <w:t>DDKONG</w:t>
      </w:r>
    </w:p>
    <w:p>
      <w:pPr>
        <w:pStyle w:val="ListBullet"/>
      </w:pPr>
      <w:r>
        <w:t>DEADEYE</w:t>
      </w:r>
    </w:p>
    <w:p>
      <w:pPr>
        <w:pStyle w:val="ListBullet"/>
      </w:pPr>
      <w:r>
        <w:t>DEADWOOD</w:t>
      </w:r>
    </w:p>
    <w:p>
      <w:pPr>
        <w:pStyle w:val="ListBullet"/>
      </w:pPr>
      <w:r>
        <w:t>DUSTPAN</w:t>
      </w:r>
    </w:p>
    <w:p>
      <w:pPr>
        <w:pStyle w:val="ListBullet"/>
      </w:pPr>
      <w:r>
        <w:t>DUSTTRAP</w:t>
      </w:r>
    </w:p>
    <w:p>
      <w:pPr>
        <w:pStyle w:val="ListBullet"/>
      </w:pPr>
      <w:r>
        <w:t>DanBot</w:t>
      </w:r>
    </w:p>
    <w:p>
      <w:pPr>
        <w:pStyle w:val="ListBullet"/>
      </w:pPr>
      <w:r>
        <w:t>DarkGate</w:t>
      </w:r>
    </w:p>
    <w:p>
      <w:pPr>
        <w:pStyle w:val="ListBullet"/>
      </w:pPr>
      <w:r>
        <w:t>DarkTortilla</w:t>
      </w:r>
    </w:p>
    <w:p>
      <w:pPr>
        <w:pStyle w:val="ListBullet"/>
      </w:pPr>
      <w:r>
        <w:t>DarkWatchman</w:t>
      </w:r>
    </w:p>
    <w:p>
      <w:pPr>
        <w:pStyle w:val="ListBullet"/>
      </w:pPr>
      <w:r>
        <w:t>Denis</w:t>
      </w:r>
    </w:p>
    <w:p>
      <w:pPr>
        <w:pStyle w:val="ListBullet"/>
      </w:pPr>
      <w:r>
        <w:t>DropBook</w:t>
      </w:r>
    </w:p>
    <w:p>
      <w:pPr>
        <w:pStyle w:val="ListBullet"/>
      </w:pPr>
      <w:r>
        <w:t>Drovorub</w:t>
      </w:r>
    </w:p>
    <w:p>
      <w:pPr>
        <w:pStyle w:val="ListBullet"/>
      </w:pPr>
      <w:r>
        <w:t>Dtrack</w:t>
      </w:r>
    </w:p>
    <w:p>
      <w:pPr>
        <w:pStyle w:val="ListBullet"/>
      </w:pPr>
      <w:r>
        <w:t>Dyre</w:t>
      </w:r>
    </w:p>
    <w:p>
      <w:pPr>
        <w:pStyle w:val="ListBullet"/>
      </w:pPr>
      <w:r>
        <w:t>Ebury</w:t>
      </w:r>
    </w:p>
    <w:p>
      <w:pPr>
        <w:pStyle w:val="ListBullet"/>
      </w:pPr>
      <w:r>
        <w:t>Ecipekac</w:t>
      </w:r>
    </w:p>
    <w:p>
      <w:pPr>
        <w:pStyle w:val="ListBullet"/>
      </w:pPr>
      <w:r>
        <w:t>Egregor</w:t>
      </w:r>
    </w:p>
    <w:p>
      <w:pPr>
        <w:pStyle w:val="ListBullet"/>
      </w:pPr>
      <w:r>
        <w:t>Emotet</w:t>
      </w:r>
    </w:p>
    <w:p>
      <w:pPr>
        <w:pStyle w:val="ListBullet"/>
      </w:pPr>
      <w:r>
        <w:t>EnvyScout</w:t>
      </w:r>
    </w:p>
    <w:p>
      <w:pPr>
        <w:pStyle w:val="ListBullet"/>
      </w:pPr>
      <w:r>
        <w:t>Exaramel for Linux</w:t>
      </w:r>
    </w:p>
    <w:p>
      <w:pPr>
        <w:pStyle w:val="ListBullet"/>
      </w:pPr>
      <w:r>
        <w:t>Exbyte</w:t>
      </w:r>
    </w:p>
    <w:p>
      <w:pPr>
        <w:pStyle w:val="ListBullet"/>
      </w:pPr>
      <w:r>
        <w:t>FIVEHANDS</w:t>
      </w:r>
    </w:p>
    <w:p>
      <w:pPr>
        <w:pStyle w:val="ListBullet"/>
      </w:pPr>
      <w:r>
        <w:t>FRAMESTING</w:t>
      </w:r>
    </w:p>
    <w:p>
      <w:pPr>
        <w:pStyle w:val="ListBullet"/>
      </w:pPr>
      <w:r>
        <w:t>FYAnti</w:t>
      </w:r>
    </w:p>
    <w:p>
      <w:pPr>
        <w:pStyle w:val="ListBullet"/>
      </w:pPr>
      <w:r>
        <w:t>FatDuke</w:t>
      </w:r>
    </w:p>
    <w:p>
      <w:pPr>
        <w:pStyle w:val="ListBullet"/>
      </w:pPr>
      <w:r>
        <w:t>FinFisher</w:t>
      </w:r>
    </w:p>
    <w:p>
      <w:pPr>
        <w:pStyle w:val="ListBullet"/>
      </w:pPr>
      <w:r>
        <w:t>Final1stspy</w:t>
      </w:r>
    </w:p>
    <w:p>
      <w:pPr>
        <w:pStyle w:val="ListBullet"/>
      </w:pPr>
      <w:r>
        <w:t>FoggyWeb</w:t>
      </w:r>
    </w:p>
    <w:p>
      <w:pPr>
        <w:pStyle w:val="ListBullet"/>
      </w:pPr>
      <w:r>
        <w:t>GLASSTOKEN</w:t>
      </w:r>
    </w:p>
    <w:p>
      <w:pPr>
        <w:pStyle w:val="ListBullet"/>
      </w:pPr>
      <w:r>
        <w:t>Gelsemium</w:t>
      </w:r>
    </w:p>
    <w:p>
      <w:pPr>
        <w:pStyle w:val="ListBullet"/>
      </w:pPr>
      <w:r>
        <w:t>GoldMax</w:t>
      </w:r>
    </w:p>
    <w:p>
      <w:pPr>
        <w:pStyle w:val="ListBullet"/>
      </w:pPr>
      <w:r>
        <w:t>Goopy</w:t>
      </w:r>
    </w:p>
    <w:p>
      <w:pPr>
        <w:pStyle w:val="ListBullet"/>
      </w:pPr>
      <w:r>
        <w:t>Gootloader</w:t>
      </w:r>
    </w:p>
    <w:p>
      <w:pPr>
        <w:pStyle w:val="ListBullet"/>
      </w:pPr>
      <w:r>
        <w:t>Grandoreiro</w:t>
      </w:r>
    </w:p>
    <w:p>
      <w:pPr>
        <w:pStyle w:val="ListBullet"/>
      </w:pPr>
      <w:r>
        <w:t>Green Lambert</w:t>
      </w:r>
    </w:p>
    <w:p>
      <w:pPr>
        <w:pStyle w:val="ListBullet"/>
      </w:pPr>
      <w:r>
        <w:t>GrimAgent</w:t>
      </w:r>
    </w:p>
    <w:p>
      <w:pPr>
        <w:pStyle w:val="ListBullet"/>
      </w:pPr>
      <w:r>
        <w:t>HUI Loader</w:t>
      </w:r>
    </w:p>
    <w:p>
      <w:pPr>
        <w:pStyle w:val="ListBullet"/>
      </w:pPr>
      <w:r>
        <w:t>Hancitor</w:t>
      </w:r>
    </w:p>
    <w:p>
      <w:pPr>
        <w:pStyle w:val="ListBullet"/>
      </w:pPr>
      <w:r>
        <w:t>HermeticWiper</w:t>
      </w:r>
    </w:p>
    <w:p>
      <w:pPr>
        <w:pStyle w:val="ListBullet"/>
      </w:pPr>
      <w:r>
        <w:t>Heyoka Backdoor</w:t>
      </w:r>
    </w:p>
    <w:p>
      <w:pPr>
        <w:pStyle w:val="ListBullet"/>
      </w:pPr>
      <w:r>
        <w:t>HiddenWasp</w:t>
      </w:r>
    </w:p>
    <w:p>
      <w:pPr>
        <w:pStyle w:val="ListBullet"/>
      </w:pPr>
      <w:r>
        <w:t>Hildegard</w:t>
      </w:r>
    </w:p>
    <w:p>
      <w:pPr>
        <w:pStyle w:val="ListBullet"/>
      </w:pPr>
      <w:r>
        <w:t>HyperBro</w:t>
      </w:r>
    </w:p>
    <w:p>
      <w:pPr>
        <w:pStyle w:val="ListBullet"/>
      </w:pPr>
      <w:r>
        <w:t>INC Ransomware</w:t>
      </w:r>
    </w:p>
    <w:p>
      <w:pPr>
        <w:pStyle w:val="ListBullet"/>
      </w:pPr>
      <w:r>
        <w:t>ISMInjector</w:t>
      </w:r>
    </w:p>
    <w:p>
      <w:pPr>
        <w:pStyle w:val="ListBullet"/>
      </w:pPr>
      <w:r>
        <w:t>IceApple</w:t>
      </w:r>
    </w:p>
    <w:p>
      <w:pPr>
        <w:pStyle w:val="ListBullet"/>
      </w:pPr>
      <w:r>
        <w:t>Industroyer</w:t>
      </w:r>
    </w:p>
    <w:p>
      <w:pPr>
        <w:pStyle w:val="ListBullet"/>
      </w:pPr>
      <w:r>
        <w:t>InvisiMole</w:t>
      </w:r>
    </w:p>
    <w:p>
      <w:pPr>
        <w:pStyle w:val="ListBullet"/>
      </w:pPr>
      <w:r>
        <w:t>KEYPLUG</w:t>
      </w:r>
    </w:p>
    <w:p>
      <w:pPr>
        <w:pStyle w:val="ListBullet"/>
      </w:pPr>
      <w:r>
        <w:t>KGH_SPY</w:t>
      </w:r>
    </w:p>
    <w:p>
      <w:pPr>
        <w:pStyle w:val="ListBullet"/>
      </w:pPr>
      <w:r>
        <w:t>KOCTOPUS</w:t>
      </w:r>
    </w:p>
    <w:p>
      <w:pPr>
        <w:pStyle w:val="ListBullet"/>
      </w:pPr>
      <w:r>
        <w:t>KONNI</w:t>
      </w:r>
    </w:p>
    <w:p>
      <w:pPr>
        <w:pStyle w:val="ListBullet"/>
      </w:pPr>
      <w:r>
        <w:t>Kapeka</w:t>
      </w:r>
    </w:p>
    <w:p>
      <w:pPr>
        <w:pStyle w:val="ListBullet"/>
      </w:pPr>
      <w:r>
        <w:t>Kerrdown</w:t>
      </w:r>
    </w:p>
    <w:p>
      <w:pPr>
        <w:pStyle w:val="ListBullet"/>
      </w:pPr>
      <w:r>
        <w:t>Kessel</w:t>
      </w:r>
    </w:p>
    <w:p>
      <w:pPr>
        <w:pStyle w:val="ListBullet"/>
      </w:pPr>
      <w:r>
        <w:t>Kobalos</w:t>
      </w:r>
    </w:p>
    <w:p>
      <w:pPr>
        <w:pStyle w:val="ListBullet"/>
      </w:pPr>
      <w:r>
        <w:t>Kwampirs</w:t>
      </w:r>
    </w:p>
    <w:p>
      <w:pPr>
        <w:pStyle w:val="ListBullet"/>
      </w:pPr>
      <w:r>
        <w:t>LIGHTWIRE</w:t>
      </w:r>
    </w:p>
    <w:p>
      <w:pPr>
        <w:pStyle w:val="ListBullet"/>
      </w:pPr>
      <w:r>
        <w:t>Latrodectus</w:t>
      </w:r>
    </w:p>
    <w:p>
      <w:pPr>
        <w:pStyle w:val="ListBullet"/>
      </w:pPr>
      <w:r>
        <w:t>LightNeuron</w:t>
      </w:r>
    </w:p>
    <w:p>
      <w:pPr>
        <w:pStyle w:val="ListBullet"/>
      </w:pPr>
      <w:r>
        <w:t>Line Dancer</w:t>
      </w:r>
    </w:p>
    <w:p>
      <w:pPr>
        <w:pStyle w:val="ListBullet"/>
      </w:pPr>
      <w:r>
        <w:t>LiteDuke</w:t>
      </w:r>
    </w:p>
    <w:p>
      <w:pPr>
        <w:pStyle w:val="ListBullet"/>
      </w:pPr>
      <w:r>
        <w:t>Lizar</w:t>
      </w:r>
    </w:p>
    <w:p>
      <w:pPr>
        <w:pStyle w:val="ListBullet"/>
      </w:pPr>
      <w:r>
        <w:t>LockBit 2.0</w:t>
      </w:r>
    </w:p>
    <w:p>
      <w:pPr>
        <w:pStyle w:val="ListBullet"/>
      </w:pPr>
      <w:r>
        <w:t>LockBit 3.0</w:t>
      </w:r>
    </w:p>
    <w:p>
      <w:pPr>
        <w:pStyle w:val="ListBullet"/>
      </w:pPr>
      <w:r>
        <w:t>Lokibot</w:t>
      </w:r>
    </w:p>
    <w:p>
      <w:pPr>
        <w:pStyle w:val="ListBullet"/>
      </w:pPr>
      <w:r>
        <w:t>LookBack</w:t>
      </w:r>
    </w:p>
    <w:p>
      <w:pPr>
        <w:pStyle w:val="ListBullet"/>
      </w:pPr>
      <w:r>
        <w:t>Lucifer</w:t>
      </w:r>
    </w:p>
    <w:p>
      <w:pPr>
        <w:pStyle w:val="ListBullet"/>
      </w:pPr>
      <w:r>
        <w:t>Lumma Stealer</w:t>
      </w:r>
    </w:p>
    <w:p>
      <w:pPr>
        <w:pStyle w:val="ListBullet"/>
      </w:pPr>
      <w:r>
        <w:t>LunarLoader</w:t>
      </w:r>
    </w:p>
    <w:p>
      <w:pPr>
        <w:pStyle w:val="ListBullet"/>
      </w:pPr>
      <w:r>
        <w:t>LunarMail</w:t>
      </w:r>
    </w:p>
    <w:p>
      <w:pPr>
        <w:pStyle w:val="ListBullet"/>
      </w:pPr>
      <w:r>
        <w:t>LunarWeb</w:t>
      </w:r>
    </w:p>
    <w:p>
      <w:pPr>
        <w:pStyle w:val="ListBullet"/>
      </w:pPr>
      <w:r>
        <w:t>MESSAGETAP</w:t>
      </w:r>
    </w:p>
    <w:p>
      <w:pPr>
        <w:pStyle w:val="ListBullet"/>
      </w:pPr>
      <w:r>
        <w:t>MacMa</w:t>
      </w:r>
    </w:p>
    <w:p>
      <w:pPr>
        <w:pStyle w:val="ListBullet"/>
      </w:pPr>
      <w:r>
        <w:t>Machete</w:t>
      </w:r>
    </w:p>
    <w:p>
      <w:pPr>
        <w:pStyle w:val="ListBullet"/>
      </w:pPr>
      <w:r>
        <w:t>Mafalda</w:t>
      </w:r>
    </w:p>
    <w:p>
      <w:pPr>
        <w:pStyle w:val="ListBullet"/>
      </w:pPr>
      <w:r>
        <w:t>MagicRAT</w:t>
      </w:r>
    </w:p>
    <w:p>
      <w:pPr>
        <w:pStyle w:val="ListBullet"/>
      </w:pPr>
      <w:r>
        <w:t>MegaCortex</w:t>
      </w:r>
    </w:p>
    <w:p>
      <w:pPr>
        <w:pStyle w:val="ListBullet"/>
      </w:pPr>
      <w:r>
        <w:t>Metamorfo</w:t>
      </w:r>
    </w:p>
    <w:p>
      <w:pPr>
        <w:pStyle w:val="ListBullet"/>
      </w:pPr>
      <w:r>
        <w:t>MirageFox</w:t>
      </w:r>
    </w:p>
    <w:p>
      <w:pPr>
        <w:pStyle w:val="ListBullet"/>
      </w:pPr>
      <w:r>
        <w:t>Mispadu</w:t>
      </w:r>
    </w:p>
    <w:p>
      <w:pPr>
        <w:pStyle w:val="ListBullet"/>
      </w:pPr>
      <w:r>
        <w:t>Mongall</w:t>
      </w:r>
    </w:p>
    <w:p>
      <w:pPr>
        <w:pStyle w:val="ListBullet"/>
      </w:pPr>
      <w:r>
        <w:t>More_eggs</w:t>
      </w:r>
    </w:p>
    <w:p>
      <w:pPr>
        <w:pStyle w:val="ListBullet"/>
      </w:pPr>
      <w:r>
        <w:t>Mori</w:t>
      </w:r>
    </w:p>
    <w:p>
      <w:pPr>
        <w:pStyle w:val="ListBullet"/>
      </w:pPr>
      <w:r>
        <w:t>NOKKI</w:t>
      </w:r>
    </w:p>
    <w:p>
      <w:pPr>
        <w:pStyle w:val="ListBullet"/>
      </w:pPr>
      <w:r>
        <w:t>NativeZone</w:t>
      </w:r>
    </w:p>
    <w:p>
      <w:pPr>
        <w:pStyle w:val="ListBullet"/>
      </w:pPr>
      <w:r>
        <w:t>Netwalker</w:t>
      </w:r>
    </w:p>
    <w:p>
      <w:pPr>
        <w:pStyle w:val="ListBullet"/>
      </w:pPr>
      <w:r>
        <w:t>Nightdoor</w:t>
      </w:r>
    </w:p>
    <w:p>
      <w:pPr>
        <w:pStyle w:val="ListBullet"/>
      </w:pPr>
      <w:r>
        <w:t>Ninja</w:t>
      </w:r>
    </w:p>
    <w:p>
      <w:pPr>
        <w:pStyle w:val="ListBullet"/>
      </w:pPr>
      <w:r>
        <w:t>ODAgent</w:t>
      </w:r>
    </w:p>
    <w:p>
      <w:pPr>
        <w:pStyle w:val="ListBullet"/>
      </w:pPr>
      <w:r>
        <w:t>OSX/Shlayer</w:t>
      </w:r>
    </w:p>
    <w:p>
      <w:pPr>
        <w:pStyle w:val="ListBullet"/>
      </w:pPr>
      <w:r>
        <w:t>OSX_OCEANLOTUS.D</w:t>
      </w:r>
    </w:p>
    <w:p>
      <w:pPr>
        <w:pStyle w:val="ListBullet"/>
      </w:pPr>
      <w:r>
        <w:t>OilBooster</w:t>
      </w:r>
    </w:p>
    <w:p>
      <w:pPr>
        <w:pStyle w:val="ListBullet"/>
      </w:pPr>
      <w:r>
        <w:t>Okrum</w:t>
      </w:r>
    </w:p>
    <w:p>
      <w:pPr>
        <w:pStyle w:val="ListBullet"/>
      </w:pPr>
      <w:r>
        <w:t>OnionDuke</w:t>
      </w:r>
    </w:p>
    <w:p>
      <w:pPr>
        <w:pStyle w:val="ListBullet"/>
      </w:pPr>
      <w:r>
        <w:t>OopsIE</w:t>
      </w:r>
    </w:p>
    <w:p>
      <w:pPr>
        <w:pStyle w:val="ListBullet"/>
      </w:pPr>
      <w:r>
        <w:t>P.A.S. Webshell</w:t>
      </w:r>
    </w:p>
    <w:p>
      <w:pPr>
        <w:pStyle w:val="ListBullet"/>
      </w:pPr>
      <w:r>
        <w:t>PITSTOP</w:t>
      </w:r>
    </w:p>
    <w:p>
      <w:pPr>
        <w:pStyle w:val="ListBullet"/>
      </w:pPr>
      <w:r>
        <w:t>POWERSTATS</w:t>
      </w:r>
    </w:p>
    <w:p>
      <w:pPr>
        <w:pStyle w:val="ListBullet"/>
      </w:pPr>
      <w:r>
        <w:t>PS1</w:t>
      </w:r>
    </w:p>
    <w:p>
      <w:pPr>
        <w:pStyle w:val="ListBullet"/>
      </w:pPr>
      <w:r>
        <w:t>PUNCHBUGGY</w:t>
      </w:r>
    </w:p>
    <w:p>
      <w:pPr>
        <w:pStyle w:val="ListBullet"/>
      </w:pPr>
      <w:r>
        <w:t>Pikabot</w:t>
      </w:r>
    </w:p>
    <w:p>
      <w:pPr>
        <w:pStyle w:val="ListBullet"/>
      </w:pPr>
      <w:r>
        <w:t>Pillowmint</w:t>
      </w:r>
    </w:p>
    <w:p>
      <w:pPr>
        <w:pStyle w:val="ListBullet"/>
      </w:pPr>
      <w:r>
        <w:t>PingPull</w:t>
      </w:r>
    </w:p>
    <w:p>
      <w:pPr>
        <w:pStyle w:val="ListBullet"/>
      </w:pPr>
      <w:r>
        <w:t>PipeMon</w:t>
      </w:r>
    </w:p>
    <w:p>
      <w:pPr>
        <w:pStyle w:val="ListBullet"/>
      </w:pPr>
      <w:r>
        <w:t>PlugX</w:t>
      </w:r>
    </w:p>
    <w:p>
      <w:pPr>
        <w:pStyle w:val="ListBullet"/>
      </w:pPr>
      <w:r>
        <w:t>PoetRAT</w:t>
      </w:r>
    </w:p>
    <w:p>
      <w:pPr>
        <w:pStyle w:val="ListBullet"/>
      </w:pPr>
      <w:r>
        <w:t>PolyglotDuke</w:t>
      </w:r>
    </w:p>
    <w:p>
      <w:pPr>
        <w:pStyle w:val="ListBullet"/>
      </w:pPr>
      <w:r>
        <w:t>PowGoop</w:t>
      </w:r>
    </w:p>
    <w:p>
      <w:pPr>
        <w:pStyle w:val="ListBullet"/>
      </w:pPr>
      <w:r>
        <w:t>PowerExchange</w:t>
      </w:r>
    </w:p>
    <w:p>
      <w:pPr>
        <w:pStyle w:val="ListBullet"/>
      </w:pPr>
      <w:r>
        <w:t>PowerLess</w:t>
      </w:r>
    </w:p>
    <w:p>
      <w:pPr>
        <w:pStyle w:val="ListBullet"/>
      </w:pPr>
      <w:r>
        <w:t>Proton</w:t>
      </w:r>
    </w:p>
    <w:p>
      <w:pPr>
        <w:pStyle w:val="ListBullet"/>
      </w:pPr>
      <w:r>
        <w:t>Pteranodon</w:t>
      </w:r>
    </w:p>
    <w:p>
      <w:pPr>
        <w:pStyle w:val="ListBullet"/>
      </w:pPr>
      <w:r>
        <w:t>PyDCrypt</w:t>
      </w:r>
    </w:p>
    <w:p>
      <w:pPr>
        <w:pStyle w:val="ListBullet"/>
      </w:pPr>
      <w:r>
        <w:t>QUADAGENT</w:t>
      </w:r>
    </w:p>
    <w:p>
      <w:pPr>
        <w:pStyle w:val="ListBullet"/>
      </w:pPr>
      <w:r>
        <w:t>QUIETCANARY</w:t>
      </w:r>
    </w:p>
    <w:p>
      <w:pPr>
        <w:pStyle w:val="ListBullet"/>
      </w:pPr>
      <w:r>
        <w:t>QakBot</w:t>
      </w:r>
    </w:p>
    <w:p>
      <w:pPr>
        <w:pStyle w:val="ListBullet"/>
      </w:pPr>
      <w:r>
        <w:t>RAPIDPULSE</w:t>
      </w:r>
    </w:p>
    <w:p>
      <w:pPr>
        <w:pStyle w:val="ListBullet"/>
      </w:pPr>
      <w:r>
        <w:t>RDAT</w:t>
      </w:r>
    </w:p>
    <w:p>
      <w:pPr>
        <w:pStyle w:val="ListBullet"/>
      </w:pPr>
      <w:r>
        <w:t>REvil</w:t>
      </w:r>
    </w:p>
    <w:p>
      <w:pPr>
        <w:pStyle w:val="ListBullet"/>
      </w:pPr>
      <w:r>
        <w:t>RGDoor</w:t>
      </w:r>
    </w:p>
    <w:p>
      <w:pPr>
        <w:pStyle w:val="ListBullet"/>
      </w:pPr>
      <w:r>
        <w:t>ROADSWEEP</w:t>
      </w:r>
    </w:p>
    <w:p>
      <w:pPr>
        <w:pStyle w:val="ListBullet"/>
      </w:pPr>
      <w:r>
        <w:t>ROKRAT</w:t>
      </w:r>
    </w:p>
    <w:p>
      <w:pPr>
        <w:pStyle w:val="ListBullet"/>
      </w:pPr>
      <w:r>
        <w:t>Raccoon Stealer</w:t>
      </w:r>
    </w:p>
    <w:p>
      <w:pPr>
        <w:pStyle w:val="ListBullet"/>
      </w:pPr>
      <w:r>
        <w:t>Raindrop</w:t>
      </w:r>
    </w:p>
    <w:p>
      <w:pPr>
        <w:pStyle w:val="ListBullet"/>
      </w:pPr>
      <w:r>
        <w:t>RainyDay</w:t>
      </w:r>
    </w:p>
    <w:p>
      <w:pPr>
        <w:pStyle w:val="ListBullet"/>
      </w:pPr>
      <w:r>
        <w:t>Ramsay</w:t>
      </w:r>
    </w:p>
    <w:p>
      <w:pPr>
        <w:pStyle w:val="ListBullet"/>
      </w:pPr>
      <w:r>
        <w:t>RansomHub</w:t>
      </w:r>
    </w:p>
    <w:p>
      <w:pPr>
        <w:pStyle w:val="ListBullet"/>
      </w:pPr>
      <w:r>
        <w:t>Raspberry Robin</w:t>
      </w:r>
    </w:p>
    <w:p>
      <w:pPr>
        <w:pStyle w:val="ListBullet"/>
      </w:pPr>
      <w:r>
        <w:t>RegDuke</w:t>
      </w:r>
    </w:p>
    <w:p>
      <w:pPr>
        <w:pStyle w:val="ListBullet"/>
      </w:pPr>
      <w:r>
        <w:t>Remexi</w:t>
      </w:r>
    </w:p>
    <w:p>
      <w:pPr>
        <w:pStyle w:val="ListBullet"/>
      </w:pPr>
      <w:r>
        <w:t>Rising Sun</w:t>
      </w:r>
    </w:p>
    <w:p>
      <w:pPr>
        <w:pStyle w:val="ListBullet"/>
      </w:pPr>
      <w:r>
        <w:t>RogueRobin</w:t>
      </w:r>
    </w:p>
    <w:p>
      <w:pPr>
        <w:pStyle w:val="ListBullet"/>
      </w:pPr>
      <w:r>
        <w:t>RotaJakiro</w:t>
      </w:r>
    </w:p>
    <w:p>
      <w:pPr>
        <w:pStyle w:val="ListBullet"/>
      </w:pPr>
      <w:r>
        <w:t>SDBbot</w:t>
      </w:r>
    </w:p>
    <w:p>
      <w:pPr>
        <w:pStyle w:val="ListBullet"/>
      </w:pPr>
      <w:r>
        <w:t>SLIGHTPULSE</w:t>
      </w:r>
    </w:p>
    <w:p>
      <w:pPr>
        <w:pStyle w:val="ListBullet"/>
      </w:pPr>
      <w:r>
        <w:t>SQLRat</w:t>
      </w:r>
    </w:p>
    <w:p>
      <w:pPr>
        <w:pStyle w:val="ListBullet"/>
      </w:pPr>
      <w:r>
        <w:t>STEADYPULSE</w:t>
      </w:r>
    </w:p>
    <w:p>
      <w:pPr>
        <w:pStyle w:val="ListBullet"/>
      </w:pPr>
      <w:r>
        <w:t>SUNSPOT</w:t>
      </w:r>
    </w:p>
    <w:p>
      <w:pPr>
        <w:pStyle w:val="ListBullet"/>
      </w:pPr>
      <w:r>
        <w:t>Sagerunex</w:t>
      </w:r>
    </w:p>
    <w:p>
      <w:pPr>
        <w:pStyle w:val="ListBullet"/>
      </w:pPr>
      <w:r>
        <w:t>Saint Bot</w:t>
      </w:r>
    </w:p>
    <w:p>
      <w:pPr>
        <w:pStyle w:val="ListBullet"/>
      </w:pPr>
      <w:r>
        <w:t>SampleCheck5000</w:t>
      </w:r>
    </w:p>
    <w:p>
      <w:pPr>
        <w:pStyle w:val="ListBullet"/>
      </w:pPr>
      <w:r>
        <w:t>Sardonic</w:t>
      </w:r>
    </w:p>
    <w:p>
      <w:pPr>
        <w:pStyle w:val="ListBullet"/>
      </w:pPr>
      <w:r>
        <w:t>ShadowPad</w:t>
      </w:r>
    </w:p>
    <w:p>
      <w:pPr>
        <w:pStyle w:val="ListBullet"/>
      </w:pPr>
      <w:r>
        <w:t>Shamoon</w:t>
      </w:r>
    </w:p>
    <w:p>
      <w:pPr>
        <w:pStyle w:val="ListBullet"/>
      </w:pPr>
      <w:r>
        <w:t>Shark</w:t>
      </w:r>
    </w:p>
    <w:p>
      <w:pPr>
        <w:pStyle w:val="ListBullet"/>
      </w:pPr>
      <w:r>
        <w:t>SharpStage</w:t>
      </w:r>
    </w:p>
    <w:p>
      <w:pPr>
        <w:pStyle w:val="ListBullet"/>
      </w:pPr>
      <w:r>
        <w:t>ShimRat</w:t>
      </w:r>
    </w:p>
    <w:p>
      <w:pPr>
        <w:pStyle w:val="ListBullet"/>
      </w:pPr>
      <w:r>
        <w:t>Sibot</w:t>
      </w:r>
    </w:p>
    <w:p>
      <w:pPr>
        <w:pStyle w:val="ListBullet"/>
      </w:pPr>
      <w:r>
        <w:t>SideTwist</w:t>
      </w:r>
    </w:p>
    <w:p>
      <w:pPr>
        <w:pStyle w:val="ListBullet"/>
      </w:pPr>
      <w:r>
        <w:t>Siloscape</w:t>
      </w:r>
    </w:p>
    <w:p>
      <w:pPr>
        <w:pStyle w:val="ListBullet"/>
      </w:pPr>
      <w:r>
        <w:t>Skidmap</w:t>
      </w:r>
    </w:p>
    <w:p>
      <w:pPr>
        <w:pStyle w:val="ListBullet"/>
      </w:pPr>
      <w:r>
        <w:t>Smoke Loader</w:t>
      </w:r>
    </w:p>
    <w:p>
      <w:pPr>
        <w:pStyle w:val="ListBullet"/>
      </w:pPr>
      <w:r>
        <w:t>Snip3</w:t>
      </w:r>
    </w:p>
    <w:p>
      <w:pPr>
        <w:pStyle w:val="ListBullet"/>
      </w:pPr>
      <w:r>
        <w:t>SombRAT</w:t>
      </w:r>
    </w:p>
    <w:p>
      <w:pPr>
        <w:pStyle w:val="ListBullet"/>
      </w:pPr>
      <w:r>
        <w:t>SoreFang</w:t>
      </w:r>
    </w:p>
    <w:p>
      <w:pPr>
        <w:pStyle w:val="ListBullet"/>
      </w:pPr>
      <w:r>
        <w:t>Spark</w:t>
      </w:r>
    </w:p>
    <w:p>
      <w:pPr>
        <w:pStyle w:val="ListBullet"/>
      </w:pPr>
      <w:r>
        <w:t>Spica</w:t>
      </w:r>
    </w:p>
    <w:p>
      <w:pPr>
        <w:pStyle w:val="ListBullet"/>
      </w:pPr>
      <w:r>
        <w:t>Squirrelwaffle</w:t>
      </w:r>
    </w:p>
    <w:p>
      <w:pPr>
        <w:pStyle w:val="ListBullet"/>
      </w:pPr>
      <w:r>
        <w:t>Starloader</w:t>
      </w:r>
    </w:p>
    <w:p>
      <w:pPr>
        <w:pStyle w:val="ListBullet"/>
      </w:pPr>
      <w:r>
        <w:t>StealBit</w:t>
      </w:r>
    </w:p>
    <w:p>
      <w:pPr>
        <w:pStyle w:val="ListBullet"/>
      </w:pPr>
      <w:r>
        <w:t>StrelaStealer</w:t>
      </w:r>
    </w:p>
    <w:p>
      <w:pPr>
        <w:pStyle w:val="ListBullet"/>
      </w:pPr>
      <w:r>
        <w:t>Stuxnet</w:t>
      </w:r>
    </w:p>
    <w:p>
      <w:pPr>
        <w:pStyle w:val="ListBullet"/>
      </w:pPr>
      <w:r>
        <w:t>SysUpdate</w:t>
      </w:r>
    </w:p>
    <w:p>
      <w:pPr>
        <w:pStyle w:val="ListBullet"/>
      </w:pPr>
      <w:r>
        <w:t>TEARDROP</w:t>
      </w:r>
    </w:p>
    <w:p>
      <w:pPr>
        <w:pStyle w:val="ListBullet"/>
      </w:pPr>
      <w:r>
        <w:t>TSCookie</w:t>
      </w:r>
    </w:p>
    <w:p>
      <w:pPr>
        <w:pStyle w:val="ListBullet"/>
      </w:pPr>
      <w:r>
        <w:t>TYPEFRAME</w:t>
      </w:r>
    </w:p>
    <w:p>
      <w:pPr>
        <w:pStyle w:val="ListBullet"/>
      </w:pPr>
      <w:r>
        <w:t>Taidoor</w:t>
      </w:r>
    </w:p>
    <w:p>
      <w:pPr>
        <w:pStyle w:val="ListBullet"/>
      </w:pPr>
      <w:r>
        <w:t>ThreatNeedle</w:t>
      </w:r>
    </w:p>
    <w:p>
      <w:pPr>
        <w:pStyle w:val="ListBullet"/>
      </w:pPr>
      <w:r>
        <w:t>Torisma</w:t>
      </w:r>
    </w:p>
    <w:p>
      <w:pPr>
        <w:pStyle w:val="ListBullet"/>
      </w:pPr>
      <w:r>
        <w:t>TrickBot</w:t>
      </w:r>
    </w:p>
    <w:p>
      <w:pPr>
        <w:pStyle w:val="ListBullet"/>
      </w:pPr>
      <w:r>
        <w:t>Turian</w:t>
      </w:r>
    </w:p>
    <w:p>
      <w:pPr>
        <w:pStyle w:val="ListBullet"/>
      </w:pPr>
      <w:r>
        <w:t>UPSTYLE</w:t>
      </w:r>
    </w:p>
    <w:p>
      <w:pPr>
        <w:pStyle w:val="ListBullet"/>
      </w:pPr>
      <w:r>
        <w:t>Uroburos</w:t>
      </w:r>
    </w:p>
    <w:p>
      <w:pPr>
        <w:pStyle w:val="ListBullet"/>
      </w:pPr>
      <w:r>
        <w:t>Ursnif</w:t>
      </w:r>
    </w:p>
    <w:p>
      <w:pPr>
        <w:pStyle w:val="ListBullet"/>
      </w:pPr>
      <w:r>
        <w:t>VERMIN</w:t>
      </w:r>
    </w:p>
    <w:p>
      <w:pPr>
        <w:pStyle w:val="ListBullet"/>
      </w:pPr>
      <w:r>
        <w:t>Valak</w:t>
      </w:r>
    </w:p>
    <w:p>
      <w:pPr>
        <w:pStyle w:val="ListBullet"/>
      </w:pPr>
      <w:r>
        <w:t>VaporRage</w:t>
      </w:r>
    </w:p>
    <w:p>
      <w:pPr>
        <w:pStyle w:val="ListBullet"/>
      </w:pPr>
      <w:r>
        <w:t>Volgmer</w:t>
      </w:r>
    </w:p>
    <w:p>
      <w:pPr>
        <w:pStyle w:val="ListBullet"/>
      </w:pPr>
      <w:r>
        <w:t>WIREFIRE</w:t>
      </w:r>
    </w:p>
    <w:p>
      <w:pPr>
        <w:pStyle w:val="ListBullet"/>
      </w:pPr>
      <w:r>
        <w:t>WarzoneRAT</w:t>
      </w:r>
    </w:p>
    <w:p>
      <w:pPr>
        <w:pStyle w:val="ListBullet"/>
      </w:pPr>
      <w:r>
        <w:t>WastedLocker</w:t>
      </w:r>
    </w:p>
    <w:p>
      <w:pPr>
        <w:pStyle w:val="ListBullet"/>
      </w:pPr>
      <w:r>
        <w:t>Waterbear</w:t>
      </w:r>
    </w:p>
    <w:p>
      <w:pPr>
        <w:pStyle w:val="ListBullet"/>
      </w:pPr>
      <w:r>
        <w:t>WellMail</w:t>
      </w:r>
    </w:p>
    <w:p>
      <w:pPr>
        <w:pStyle w:val="ListBullet"/>
      </w:pPr>
      <w:r>
        <w:t>WellMess</w:t>
      </w:r>
    </w:p>
    <w:p>
      <w:pPr>
        <w:pStyle w:val="ListBullet"/>
      </w:pPr>
      <w:r>
        <w:t>WhisperGate</w:t>
      </w:r>
    </w:p>
    <w:p>
      <w:pPr>
        <w:pStyle w:val="ListBullet"/>
      </w:pPr>
      <w:r>
        <w:t>WindTail</w:t>
      </w:r>
    </w:p>
    <w:p>
      <w:pPr>
        <w:pStyle w:val="ListBullet"/>
      </w:pPr>
      <w:r>
        <w:t>Winnti for Linux</w:t>
      </w:r>
    </w:p>
    <w:p>
      <w:pPr>
        <w:pStyle w:val="ListBullet"/>
      </w:pPr>
      <w:r>
        <w:t>Winnti for Windows</w:t>
      </w:r>
    </w:p>
    <w:p>
      <w:pPr>
        <w:pStyle w:val="ListBullet"/>
      </w:pPr>
      <w:r>
        <w:t>Woody RAT</w:t>
      </w:r>
    </w:p>
    <w:p>
      <w:pPr>
        <w:pStyle w:val="ListBullet"/>
      </w:pPr>
      <w:r>
        <w:t>XLoader</w:t>
      </w:r>
    </w:p>
    <w:p>
      <w:pPr>
        <w:pStyle w:val="ListBullet"/>
      </w:pPr>
      <w:r>
        <w:t>YAHOYAH</w:t>
      </w:r>
    </w:p>
    <w:p>
      <w:pPr>
        <w:pStyle w:val="ListBullet"/>
      </w:pPr>
      <w:r>
        <w:t>Zebrocy</w:t>
      </w:r>
    </w:p>
    <w:p>
      <w:pPr>
        <w:pStyle w:val="ListBullet"/>
      </w:pPr>
      <w:r>
        <w:t>ZeroT</w:t>
      </w:r>
    </w:p>
    <w:p>
      <w:pPr>
        <w:pStyle w:val="ListBullet"/>
      </w:pPr>
      <w:r>
        <w:t>Zeus Panda</w:t>
      </w:r>
    </w:p>
    <w:p>
      <w:pPr>
        <w:pStyle w:val="ListBullet"/>
      </w:pPr>
      <w:r>
        <w:t>ZxxZ</w:t>
      </w:r>
    </w:p>
    <w:p>
      <w:pPr>
        <w:pStyle w:val="ListBullet"/>
      </w:pPr>
      <w:r>
        <w:t>gh0st RAT</w:t>
      </w:r>
    </w:p>
    <w:p>
      <w:pPr>
        <w:pStyle w:val="ListBullet"/>
      </w:pPr>
      <w:r>
        <w:t>metaMain</w:t>
      </w:r>
    </w:p>
    <w:p>
      <w:pPr>
        <w:pStyle w:val="ListBullet"/>
      </w:pPr>
      <w:r>
        <w:t>xCaon</w:t>
      </w:r>
    </w:p>
    <w:p>
      <w:pPr>
        <w:pStyle w:val="Heading2"/>
      </w:pPr>
      <w:r>
        <w:t>Tools</w:t>
      </w:r>
    </w:p>
    <w:p>
      <w:pPr>
        <w:pStyle w:val="ListBullet"/>
      </w:pPr>
      <w:r>
        <w:t>Brute Ratel C4</w:t>
      </w:r>
    </w:p>
    <w:p>
      <w:pPr>
        <w:pStyle w:val="ListBullet"/>
      </w:pPr>
      <w:r>
        <w:t>Expand</w:t>
      </w:r>
    </w:p>
    <w:p>
      <w:pPr>
        <w:pStyle w:val="ListBullet"/>
      </w:pPr>
      <w:r>
        <w:t>Imminent Monitor</w:t>
      </w:r>
    </w:p>
    <w:p>
      <w:pPr>
        <w:pStyle w:val="ListBullet"/>
      </w:pPr>
      <w:r>
        <w:t>IronNetInjector</w:t>
      </w:r>
    </w:p>
    <w:p>
      <w:pPr>
        <w:pStyle w:val="ListBullet"/>
      </w:pPr>
      <w:r>
        <w:t>PcShare</w:t>
      </w:r>
    </w:p>
    <w:p>
      <w:pPr>
        <w:pStyle w:val="ListBullet"/>
      </w:pPr>
      <w:r>
        <w:t>certutil</w:t>
      </w:r>
    </w:p>
    <w:p>
      <w:pPr>
        <w:pStyle w:val="Heading2"/>
      </w:pPr>
      <w:r>
        <w:t>APTs (Intrusion Sets)</w:t>
      </w:r>
    </w:p>
    <w:p>
      <w:pPr>
        <w:pStyle w:val="ListBullet"/>
      </w:pPr>
      <w:r>
        <w:t>APT19</w:t>
      </w:r>
    </w:p>
    <w:p>
      <w:pPr>
        <w:pStyle w:val="ListBullet"/>
      </w:pPr>
      <w:r>
        <w:t>APT28</w:t>
      </w:r>
    </w:p>
    <w:p>
      <w:pPr>
        <w:pStyle w:val="ListBullet"/>
      </w:pPr>
      <w:r>
        <w:t>APT38</w:t>
      </w:r>
    </w:p>
    <w:p>
      <w:pPr>
        <w:pStyle w:val="ListBullet"/>
      </w:pPr>
      <w:r>
        <w:t>APT39</w:t>
      </w:r>
    </w:p>
    <w:p>
      <w:pPr>
        <w:pStyle w:val="ListBullet"/>
      </w:pPr>
      <w:r>
        <w:t>Agrius</w:t>
      </w:r>
    </w:p>
    <w:p>
      <w:pPr>
        <w:pStyle w:val="ListBullet"/>
      </w:pPr>
      <w:r>
        <w:t>BRONZE BUTLER</w:t>
      </w:r>
    </w:p>
    <w:p>
      <w:pPr>
        <w:pStyle w:val="ListBullet"/>
      </w:pPr>
      <w:r>
        <w:t>BlackByte</w:t>
      </w:r>
    </w:p>
    <w:p>
      <w:pPr>
        <w:pStyle w:val="ListBullet"/>
      </w:pPr>
      <w:r>
        <w:t>Cinnamon Tempest</w:t>
      </w:r>
    </w:p>
    <w:p>
      <w:pPr>
        <w:pStyle w:val="ListBullet"/>
      </w:pPr>
      <w:r>
        <w:t>Darkhotel</w:t>
      </w:r>
    </w:p>
    <w:p>
      <w:pPr>
        <w:pStyle w:val="ListBullet"/>
      </w:pPr>
      <w:r>
        <w:t>Earth Lusca</w:t>
      </w:r>
    </w:p>
    <w:p>
      <w:pPr>
        <w:pStyle w:val="ListBullet"/>
      </w:pPr>
      <w:r>
        <w:t>FIN13</w:t>
      </w:r>
    </w:p>
    <w:p>
      <w:pPr>
        <w:pStyle w:val="ListBullet"/>
      </w:pPr>
      <w:r>
        <w:t>Gamaredon Group</w:t>
      </w:r>
    </w:p>
    <w:p>
      <w:pPr>
        <w:pStyle w:val="ListBullet"/>
      </w:pPr>
      <w:r>
        <w:t>Gorgon Group</w:t>
      </w:r>
    </w:p>
    <w:p>
      <w:pPr>
        <w:pStyle w:val="ListBullet"/>
      </w:pPr>
      <w:r>
        <w:t>Higaisa</w:t>
      </w:r>
    </w:p>
    <w:p>
      <w:pPr>
        <w:pStyle w:val="ListBullet"/>
      </w:pPr>
      <w:r>
        <w:t>Ke3chang</w:t>
      </w:r>
    </w:p>
    <w:p>
      <w:pPr>
        <w:pStyle w:val="ListBullet"/>
      </w:pPr>
      <w:r>
        <w:t>Kimsuky</w:t>
      </w:r>
    </w:p>
    <w:p>
      <w:pPr>
        <w:pStyle w:val="ListBullet"/>
      </w:pPr>
      <w:r>
        <w:t>Lazarus Group</w:t>
      </w:r>
    </w:p>
    <w:p>
      <w:pPr>
        <w:pStyle w:val="ListBullet"/>
      </w:pPr>
      <w:r>
        <w:t>Leviathan</w:t>
      </w:r>
    </w:p>
    <w:p>
      <w:pPr>
        <w:pStyle w:val="ListBullet"/>
      </w:pPr>
      <w:r>
        <w:t>Malteiro</w:t>
      </w:r>
    </w:p>
    <w:p>
      <w:pPr>
        <w:pStyle w:val="ListBullet"/>
      </w:pPr>
      <w:r>
        <w:t>Molerats</w:t>
      </w:r>
    </w:p>
    <w:p>
      <w:pPr>
        <w:pStyle w:val="ListBullet"/>
      </w:pPr>
      <w:r>
        <w:t>Moonstone Sleet</w:t>
      </w:r>
    </w:p>
    <w:p>
      <w:pPr>
        <w:pStyle w:val="ListBullet"/>
      </w:pPr>
      <w:r>
        <w:t>MuddyWater</w:t>
      </w:r>
    </w:p>
    <w:p>
      <w:pPr>
        <w:pStyle w:val="ListBullet"/>
      </w:pPr>
      <w:r>
        <w:t>OilRig</w:t>
      </w:r>
    </w:p>
    <w:p>
      <w:pPr>
        <w:pStyle w:val="ListBullet"/>
      </w:pPr>
      <w:r>
        <w:t>Rocke</w:t>
      </w:r>
    </w:p>
    <w:p>
      <w:pPr>
        <w:pStyle w:val="ListBullet"/>
      </w:pPr>
      <w:r>
        <w:t>Sandworm Team</w:t>
      </w:r>
    </w:p>
    <w:p>
      <w:pPr>
        <w:pStyle w:val="ListBullet"/>
      </w:pPr>
      <w:r>
        <w:t>Storm-1811</w:t>
      </w:r>
    </w:p>
    <w:p>
      <w:pPr>
        <w:pStyle w:val="ListBullet"/>
      </w:pPr>
      <w:r>
        <w:t>TA505</w:t>
      </w:r>
    </w:p>
    <w:p>
      <w:pPr>
        <w:pStyle w:val="ListBullet"/>
      </w:pPr>
      <w:r>
        <w:t>TeamTNT</w:t>
      </w:r>
    </w:p>
    <w:p>
      <w:pPr>
        <w:pStyle w:val="ListBullet"/>
      </w:pPr>
      <w:r>
        <w:t>Threat Group-3390</w:t>
      </w:r>
    </w:p>
    <w:p>
      <w:pPr>
        <w:pStyle w:val="ListBullet"/>
      </w:pPr>
      <w:r>
        <w:t>Tropic Trooper</w:t>
      </w:r>
    </w:p>
    <w:p>
      <w:pPr>
        <w:pStyle w:val="ListBullet"/>
      </w:pPr>
      <w:r>
        <w:t>Turla</w:t>
      </w:r>
    </w:p>
    <w:p>
      <w:pPr>
        <w:pStyle w:val="ListBullet"/>
      </w:pPr>
      <w:r>
        <w:t>WIRTE</w:t>
      </w:r>
    </w:p>
    <w:p>
      <w:pPr>
        <w:pStyle w:val="ListBullet"/>
      </w:pPr>
      <w:r>
        <w:t>Winter Vivern</w:t>
      </w:r>
    </w:p>
    <w:p>
      <w:pPr>
        <w:pStyle w:val="ListBullet"/>
      </w:pPr>
      <w:r>
        <w:t>ZIRCONIUM</w:t>
      </w:r>
    </w:p>
    <w:p>
      <w:pPr>
        <w:pStyle w:val="ListBullet"/>
      </w:pPr>
      <w:r>
        <w:t>menuPass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