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T1132.001</w:t>
      </w:r>
    </w:p>
    <w:p>
      <w:pPr>
        <w:pStyle w:val="Heading2"/>
      </w:pPr>
      <w:r>
        <w:t>TTP Information</w:t>
      </w:r>
    </w:p>
    <w:p>
      <w:r>
        <w:t>Name: Standard Encoding</w:t>
      </w:r>
    </w:p>
    <w:p>
      <w:r>
        <w:t>Description: Adversaries may encode data with a standard data encoding system to make the content of command and control traffic more difficult to detect. Command and control (C2) information can be encoded using a standard data encoding system that adheres to existing protocol specifications. Common data encoding schemes include ASCII, Unicode, hexadecimal, Base64, and MIME.(Citation: Wikipedia Binary-to-text Encoding)(Citation: Wikipedia Character Encoding) Some data encoding systems may also result in data compression, such as gzip.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Astaroth</w:t>
      </w:r>
    </w:p>
    <w:p>
      <w:pPr>
        <w:pStyle w:val="ListBullet"/>
      </w:pPr>
      <w:r>
        <w:t>AutoIt backdoor</w:t>
      </w:r>
    </w:p>
    <w:p>
      <w:pPr>
        <w:pStyle w:val="ListBullet"/>
      </w:pPr>
      <w:r>
        <w:t>BADNEWS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BS2005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Bisonal</w:t>
      </w:r>
    </w:p>
    <w:p>
      <w:pPr>
        <w:pStyle w:val="ListBullet"/>
      </w:pPr>
      <w:r>
        <w:t>Bumblebee</w:t>
      </w:r>
    </w:p>
    <w:p>
      <w:pPr>
        <w:pStyle w:val="ListBullet"/>
      </w:pPr>
      <w:r>
        <w:t>CORESHELL</w:t>
      </w:r>
    </w:p>
    <w:p>
      <w:pPr>
        <w:pStyle w:val="ListBullet"/>
      </w:pPr>
      <w:r>
        <w:t>Carbanak</w:t>
      </w:r>
    </w:p>
    <w:p>
      <w:pPr>
        <w:pStyle w:val="ListBullet"/>
      </w:pPr>
      <w:r>
        <w:t>ChChes</w:t>
      </w:r>
    </w:p>
    <w:p>
      <w:pPr>
        <w:pStyle w:val="ListBullet"/>
      </w:pPr>
      <w:r>
        <w:t>Chaes</w:t>
      </w:r>
    </w:p>
    <w:p>
      <w:pPr>
        <w:pStyle w:val="ListBullet"/>
      </w:pPr>
      <w:r>
        <w:t>CharmPower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Cobian RAT</w:t>
      </w:r>
    </w:p>
    <w:p>
      <w:pPr>
        <w:pStyle w:val="ListBullet"/>
      </w:pPr>
      <w:r>
        <w:t>CreepySnail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Daserf</w:t>
      </w:r>
    </w:p>
    <w:p>
      <w:pPr>
        <w:pStyle w:val="ListBullet"/>
      </w:pPr>
      <w:r>
        <w:t>Denis</w:t>
      </w:r>
    </w:p>
    <w:p>
      <w:pPr>
        <w:pStyle w:val="ListBullet"/>
      </w:pPr>
      <w:r>
        <w:t>Dipsind</w:t>
      </w:r>
    </w:p>
    <w:p>
      <w:pPr>
        <w:pStyle w:val="ListBullet"/>
      </w:pPr>
      <w:r>
        <w:t>DnsSystem</w:t>
      </w:r>
    </w:p>
    <w:p>
      <w:pPr>
        <w:pStyle w:val="ListBullet"/>
      </w:pPr>
      <w:r>
        <w:t>Ebury</w:t>
      </w:r>
    </w:p>
    <w:p>
      <w:pPr>
        <w:pStyle w:val="ListBullet"/>
      </w:pPr>
      <w:r>
        <w:t>Elise</w:t>
      </w:r>
    </w:p>
    <w:p>
      <w:pPr>
        <w:pStyle w:val="ListBullet"/>
      </w:pPr>
      <w:r>
        <w:t>Emotet</w:t>
      </w:r>
    </w:p>
    <w:p>
      <w:pPr>
        <w:pStyle w:val="ListBullet"/>
      </w:pPr>
      <w:r>
        <w:t>Felismus</w:t>
      </w:r>
    </w:p>
    <w:p>
      <w:pPr>
        <w:pStyle w:val="ListBullet"/>
      </w:pPr>
      <w:r>
        <w:t>Flagpro</w:t>
      </w:r>
    </w:p>
    <w:p>
      <w:pPr>
        <w:pStyle w:val="ListBullet"/>
      </w:pPr>
      <w:r>
        <w:t>Fysbis</w:t>
      </w:r>
    </w:p>
    <w:p>
      <w:pPr>
        <w:pStyle w:val="ListBullet"/>
      </w:pPr>
      <w:r>
        <w:t>GLASSTOKEN</w:t>
      </w:r>
    </w:p>
    <w:p>
      <w:pPr>
        <w:pStyle w:val="ListBullet"/>
      </w:pPr>
      <w:r>
        <w:t>Gomir</w:t>
      </w:r>
    </w:p>
    <w:p>
      <w:pPr>
        <w:pStyle w:val="ListBullet"/>
      </w:pPr>
      <w:r>
        <w:t>Gootloader</w:t>
      </w:r>
    </w:p>
    <w:p>
      <w:pPr>
        <w:pStyle w:val="ListBullet"/>
      </w:pPr>
      <w:r>
        <w:t>GrimAgent</w:t>
      </w:r>
    </w:p>
    <w:p>
      <w:pPr>
        <w:pStyle w:val="ListBullet"/>
      </w:pPr>
      <w:r>
        <w:t>HOPLIGHT</w:t>
      </w:r>
    </w:p>
    <w:p>
      <w:pPr>
        <w:pStyle w:val="ListBullet"/>
      </w:pPr>
      <w:r>
        <w:t>Helminth</w:t>
      </w:r>
    </w:p>
    <w:p>
      <w:pPr>
        <w:pStyle w:val="ListBullet"/>
      </w:pPr>
      <w:r>
        <w:t>Ixeshe</w:t>
      </w:r>
    </w:p>
    <w:p>
      <w:pPr>
        <w:pStyle w:val="ListBullet"/>
      </w:pPr>
      <w:r>
        <w:t>JHUHUGIT</w:t>
      </w:r>
    </w:p>
    <w:p>
      <w:pPr>
        <w:pStyle w:val="ListBullet"/>
      </w:pPr>
      <w:r>
        <w:t>KONNI</w:t>
      </w:r>
    </w:p>
    <w:p>
      <w:pPr>
        <w:pStyle w:val="ListBullet"/>
      </w:pPr>
      <w:r>
        <w:t>Kapeka</w:t>
      </w:r>
    </w:p>
    <w:p>
      <w:pPr>
        <w:pStyle w:val="ListBullet"/>
      </w:pPr>
      <w:r>
        <w:t>Kazuar</w:t>
      </w:r>
    </w:p>
    <w:p>
      <w:pPr>
        <w:pStyle w:val="ListBullet"/>
      </w:pPr>
      <w:r>
        <w:t>Kessel</w:t>
      </w:r>
    </w:p>
    <w:p>
      <w:pPr>
        <w:pStyle w:val="ListBullet"/>
      </w:pPr>
      <w:r>
        <w:t>Kevin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LunarWeb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Mango</w:t>
      </w:r>
    </w:p>
    <w:p>
      <w:pPr>
        <w:pStyle w:val="ListBullet"/>
      </w:pPr>
      <w:r>
        <w:t>Manjusaka</w:t>
      </w:r>
    </w:p>
    <w:p>
      <w:pPr>
        <w:pStyle w:val="ListBullet"/>
      </w:pPr>
      <w:r>
        <w:t>MechaFlounder</w:t>
      </w:r>
    </w:p>
    <w:p>
      <w:pPr>
        <w:pStyle w:val="ListBullet"/>
      </w:pPr>
      <w:r>
        <w:t>Mis-Type</w:t>
      </w:r>
    </w:p>
    <w:p>
      <w:pPr>
        <w:pStyle w:val="ListBullet"/>
      </w:pPr>
      <w:r>
        <w:t>Misdat</w:t>
      </w:r>
    </w:p>
    <w:p>
      <w:pPr>
        <w:pStyle w:val="ListBullet"/>
      </w:pPr>
      <w:r>
        <w:t>Mongall</w:t>
      </w:r>
    </w:p>
    <w:p>
      <w:pPr>
        <w:pStyle w:val="ListBullet"/>
      </w:pPr>
      <w:r>
        <w:t>More_eggs</w:t>
      </w:r>
    </w:p>
    <w:p>
      <w:pPr>
        <w:pStyle w:val="ListBullet"/>
      </w:pPr>
      <w:r>
        <w:t>Mori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Octopus</w:t>
      </w:r>
    </w:p>
    <w:p>
      <w:pPr>
        <w:pStyle w:val="ListBullet"/>
      </w:pPr>
      <w:r>
        <w:t>Okrum</w:t>
      </w:r>
    </w:p>
    <w:p>
      <w:pPr>
        <w:pStyle w:val="ListBullet"/>
      </w:pPr>
      <w:r>
        <w:t>OopsIE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POWRUNER</w:t>
      </w:r>
    </w:p>
    <w:p>
      <w:pPr>
        <w:pStyle w:val="ListBullet"/>
      </w:pPr>
      <w:r>
        <w:t>PULSECHECK</w:t>
      </w:r>
    </w:p>
    <w:p>
      <w:pPr>
        <w:pStyle w:val="ListBullet"/>
      </w:pPr>
      <w:r>
        <w:t>Pikabot</w:t>
      </w:r>
    </w:p>
    <w:p>
      <w:pPr>
        <w:pStyle w:val="ListBullet"/>
      </w:pPr>
      <w:r>
        <w:t>PingPull</w:t>
      </w:r>
    </w:p>
    <w:p>
      <w:pPr>
        <w:pStyle w:val="ListBullet"/>
      </w:pPr>
      <w:r>
        <w:t>Pisloader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Prikormka</w:t>
      </w:r>
    </w:p>
    <w:p>
      <w:pPr>
        <w:pStyle w:val="ListBullet"/>
      </w:pPr>
      <w:r>
        <w:t>QUADAGENT</w:t>
      </w:r>
    </w:p>
    <w:p>
      <w:pPr>
        <w:pStyle w:val="ListBullet"/>
      </w:pPr>
      <w:r>
        <w:t>QUIETCANARY</w:t>
      </w:r>
    </w:p>
    <w:p>
      <w:pPr>
        <w:pStyle w:val="ListBullet"/>
      </w:pPr>
      <w:r>
        <w:t>QakBot</w:t>
      </w:r>
    </w:p>
    <w:p>
      <w:pPr>
        <w:pStyle w:val="ListBullet"/>
      </w:pPr>
      <w:r>
        <w:t>RDAT</w:t>
      </w:r>
    </w:p>
    <w:p>
      <w:pPr>
        <w:pStyle w:val="ListBullet"/>
      </w:pPr>
      <w:r>
        <w:t>Ramsay</w:t>
      </w:r>
    </w:p>
    <w:p>
      <w:pPr>
        <w:pStyle w:val="ListBullet"/>
      </w:pPr>
      <w:r>
        <w:t>Revenge RAT</w:t>
      </w:r>
    </w:p>
    <w:p>
      <w:pPr>
        <w:pStyle w:val="ListBullet"/>
      </w:pPr>
      <w:r>
        <w:t>RogueRobin</w:t>
      </w:r>
    </w:p>
    <w:p>
      <w:pPr>
        <w:pStyle w:val="ListBullet"/>
      </w:pPr>
      <w:r>
        <w:t>RotaJakiro</w:t>
      </w:r>
    </w:p>
    <w:p>
      <w:pPr>
        <w:pStyle w:val="ListBullet"/>
      </w:pPr>
      <w:r>
        <w:t>S-Type</w:t>
      </w:r>
    </w:p>
    <w:p>
      <w:pPr>
        <w:pStyle w:val="ListBullet"/>
      </w:pPr>
      <w:r>
        <w:t>SLIGHTPULSE</w:t>
      </w:r>
    </w:p>
    <w:p>
      <w:pPr>
        <w:pStyle w:val="ListBullet"/>
      </w:pPr>
      <w:r>
        <w:t>SMOKEDHAM</w:t>
      </w:r>
    </w:p>
    <w:p>
      <w:pPr>
        <w:pStyle w:val="ListBullet"/>
      </w:pPr>
      <w:r>
        <w:t>STARWHALE</w:t>
      </w:r>
    </w:p>
    <w:p>
      <w:pPr>
        <w:pStyle w:val="ListBullet"/>
      </w:pPr>
      <w:r>
        <w:t>STEADYPULSE</w:t>
      </w:r>
    </w:p>
    <w:p>
      <w:pPr>
        <w:pStyle w:val="ListBullet"/>
      </w:pPr>
      <w:r>
        <w:t>SUNBURST</w:t>
      </w:r>
    </w:p>
    <w:p>
      <w:pPr>
        <w:pStyle w:val="ListBullet"/>
      </w:pPr>
      <w:r>
        <w:t>Saint Bot</w:t>
      </w:r>
    </w:p>
    <w:p>
      <w:pPr>
        <w:pStyle w:val="ListBullet"/>
      </w:pPr>
      <w:r>
        <w:t>Samurai</w:t>
      </w:r>
    </w:p>
    <w:p>
      <w:pPr>
        <w:pStyle w:val="ListBullet"/>
      </w:pPr>
      <w:r>
        <w:t>Sardonic</w:t>
      </w:r>
    </w:p>
    <w:p>
      <w:pPr>
        <w:pStyle w:val="ListBullet"/>
      </w:pPr>
      <w:r>
        <w:t>SeaDuke</w:t>
      </w:r>
    </w:p>
    <w:p>
      <w:pPr>
        <w:pStyle w:val="ListBullet"/>
      </w:pPr>
      <w:r>
        <w:t>SideTwist</w:t>
      </w:r>
    </w:p>
    <w:p>
      <w:pPr>
        <w:pStyle w:val="ListBullet"/>
      </w:pPr>
      <w:r>
        <w:t>Solar</w:t>
      </w:r>
    </w:p>
    <w:p>
      <w:pPr>
        <w:pStyle w:val="ListBullet"/>
      </w:pPr>
      <w:r>
        <w:t>Spark</w:t>
      </w:r>
    </w:p>
    <w:p>
      <w:pPr>
        <w:pStyle w:val="ListBullet"/>
      </w:pPr>
      <w:r>
        <w:t>SpeakUp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StrelaStealer</w:t>
      </w:r>
    </w:p>
    <w:p>
      <w:pPr>
        <w:pStyle w:val="ListBullet"/>
      </w:pPr>
      <w:r>
        <w:t>Stuxnet</w:t>
      </w:r>
    </w:p>
    <w:p>
      <w:pPr>
        <w:pStyle w:val="ListBullet"/>
      </w:pPr>
      <w:r>
        <w:t>SysUpdate</w:t>
      </w:r>
    </w:p>
    <w:p>
      <w:pPr>
        <w:pStyle w:val="ListBullet"/>
      </w:pPr>
      <w:r>
        <w:t>TAMECAT</w:t>
      </w:r>
    </w:p>
    <w:p>
      <w:pPr>
        <w:pStyle w:val="ListBullet"/>
      </w:pPr>
      <w:r>
        <w:t>Torisma</w:t>
      </w:r>
    </w:p>
    <w:p>
      <w:pPr>
        <w:pStyle w:val="ListBullet"/>
      </w:pPr>
      <w:r>
        <w:t>TrickBot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Valak</w:t>
      </w:r>
    </w:p>
    <w:p>
      <w:pPr>
        <w:pStyle w:val="ListBullet"/>
      </w:pPr>
      <w:r>
        <w:t>WARPWIRE</w:t>
      </w:r>
    </w:p>
    <w:p>
      <w:pPr>
        <w:pStyle w:val="ListBullet"/>
      </w:pPr>
      <w:r>
        <w:t>WIREFIRE</w:t>
      </w:r>
    </w:p>
    <w:p>
      <w:pPr>
        <w:pStyle w:val="ListBullet"/>
      </w:pPr>
      <w:r>
        <w:t>WellMess</w:t>
      </w:r>
    </w:p>
    <w:p>
      <w:pPr>
        <w:pStyle w:val="ListBullet"/>
      </w:pPr>
      <w:r>
        <w:t>Zebrocy</w:t>
      </w:r>
    </w:p>
    <w:p>
      <w:pPr>
        <w:pStyle w:val="ListBullet"/>
      </w:pPr>
      <w:r>
        <w:t>down_new</w:t>
      </w:r>
    </w:p>
    <w:p>
      <w:pPr>
        <w:pStyle w:val="ListBullet"/>
      </w:pPr>
      <w:r>
        <w:t>gh0st RAT</w:t>
      </w:r>
    </w:p>
    <w:p>
      <w:pPr>
        <w:pStyle w:val="ListBullet"/>
      </w:pPr>
      <w:r>
        <w:t>njRAT</w:t>
      </w:r>
    </w:p>
    <w:p>
      <w:pPr>
        <w:pStyle w:val="ListBullet"/>
      </w:pPr>
      <w:r>
        <w:t>xCaon</w:t>
      </w:r>
    </w:p>
    <w:p>
      <w:pPr>
        <w:pStyle w:val="Heading2"/>
      </w:pPr>
      <w:r>
        <w:t>Tools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APT19</w:t>
      </w:r>
    </w:p>
    <w:p>
      <w:pPr>
        <w:pStyle w:val="ListBullet"/>
      </w:pPr>
      <w:r>
        <w:t>APT33</w:t>
      </w:r>
    </w:p>
    <w:p>
      <w:pPr>
        <w:pStyle w:val="ListBullet"/>
      </w:pPr>
      <w:r>
        <w:t>APT42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HAFNIUM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MuddyWater</w:t>
      </w:r>
    </w:p>
    <w:p>
      <w:pPr>
        <w:pStyle w:val="ListBullet"/>
      </w:pPr>
      <w:r>
        <w:t>Patchwork</w:t>
      </w:r>
    </w:p>
    <w:p>
      <w:pPr>
        <w:pStyle w:val="ListBullet"/>
      </w:pPr>
      <w:r>
        <w:t>Sandworm Team</w:t>
      </w:r>
    </w:p>
    <w:p>
      <w:pPr>
        <w:pStyle w:val="ListBullet"/>
      </w:pPr>
      <w:r>
        <w:t>TA551</w:t>
      </w:r>
    </w:p>
    <w:p>
      <w:pPr>
        <w:pStyle w:val="ListBullet"/>
      </w:pPr>
      <w:r>
        <w:t>Tropic Trooper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