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T1119</w:t>
      </w:r>
    </w:p>
    <w:p>
      <w:pPr>
        <w:pStyle w:val="Heading2"/>
      </w:pPr>
      <w:r>
        <w:t>TTP Information</w:t>
      </w:r>
    </w:p>
    <w:p>
      <w:r>
        <w:t>Name: Automated Collection</w:t>
      </w:r>
    </w:p>
    <w:p>
      <w:r>
        <w:t xml:space="preserve">Description: Once established within a system or network, an adversary may use automated techniques for collecting internal data. Methods for performing this technique could include use of a [Command and Scripting Interpreter](https://attack.mitre.org/techniques/T1059) to search for and copy information fitting set criteria such as file type, location, or name at specific time intervals. </w:t>
        <w:br/>
        <w:br/>
        <w:t xml:space="preserve">In cloud-based environments, adversaries may also use cloud APIs, data pipelines, command line interfaces, or extract, transform, and load (ETL) services to automatically collect data.(Citation: Mandiant UNC3944 SMS Phishing 2023) </w:t>
        <w:br/>
        <w:br/>
        <w:t xml:space="preserve">This functionality could also be built into remote access tools. </w:t>
        <w:br/>
        <w:br/>
        <w:t>This technique may incorporate use of other techniques such as [File and Directory Discovery](https://attack.mitre.org/techniques/T1083) and [Lateral Tool Transfer](https://attack.mitre.org/techniques/T1570) to identify and move files, as well as [Cloud Service Dashboard](https://attack.mitre.org/techniques/T1538) and [Cloud Storage Object Discovery](https://attack.mitre.org/techniques/T1619) to identify resources in cloud environments.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AppleSeed</w:t>
      </w:r>
    </w:p>
    <w:p>
      <w:pPr>
        <w:pStyle w:val="ListBullet"/>
      </w:pPr>
      <w:r>
        <w:t>Attor</w:t>
      </w:r>
    </w:p>
    <w:p>
      <w:pPr>
        <w:pStyle w:val="ListBullet"/>
      </w:pPr>
      <w:r>
        <w:t>BADNEWS</w:t>
      </w:r>
    </w:p>
    <w:p>
      <w:pPr>
        <w:pStyle w:val="ListBullet"/>
      </w:pPr>
      <w:r>
        <w:t>Bankshot</w:t>
      </w:r>
    </w:p>
    <w:p>
      <w:pPr>
        <w:pStyle w:val="ListBullet"/>
      </w:pPr>
      <w:r>
        <w:t>Comnie</w:t>
      </w:r>
    </w:p>
    <w:p>
      <w:pPr>
        <w:pStyle w:val="ListBullet"/>
      </w:pPr>
      <w:r>
        <w:t>Crutch</w:t>
      </w:r>
    </w:p>
    <w:p>
      <w:pPr>
        <w:pStyle w:val="ListBullet"/>
      </w:pPr>
      <w:r>
        <w:t>DarkGate</w:t>
      </w:r>
    </w:p>
    <w:p>
      <w:pPr>
        <w:pStyle w:val="ListBullet"/>
      </w:pPr>
      <w:r>
        <w:t>FunnyDream</w:t>
      </w:r>
    </w:p>
    <w:p>
      <w:pPr>
        <w:pStyle w:val="ListBullet"/>
      </w:pPr>
      <w:r>
        <w:t>GoldFinder</w:t>
      </w:r>
    </w:p>
    <w:p>
      <w:pPr>
        <w:pStyle w:val="ListBullet"/>
      </w:pPr>
      <w:r>
        <w:t>Helminth</w:t>
      </w:r>
    </w:p>
    <w:p>
      <w:pPr>
        <w:pStyle w:val="ListBullet"/>
      </w:pPr>
      <w:r>
        <w:t>InvisiMole</w:t>
      </w:r>
    </w:p>
    <w:p>
      <w:pPr>
        <w:pStyle w:val="ListBullet"/>
      </w:pPr>
      <w:r>
        <w:t>LightNeuron</w:t>
      </w:r>
    </w:p>
    <w:p>
      <w:pPr>
        <w:pStyle w:val="ListBullet"/>
      </w:pPr>
      <w:r>
        <w:t>LoFiSe</w:t>
      </w:r>
    </w:p>
    <w:p>
      <w:pPr>
        <w:pStyle w:val="ListBullet"/>
      </w:pPr>
      <w:r>
        <w:t>Lumma Stealer</w:t>
      </w:r>
    </w:p>
    <w:p>
      <w:pPr>
        <w:pStyle w:val="ListBullet"/>
      </w:pPr>
      <w:r>
        <w:t>MESSAGETAP</w:t>
      </w:r>
    </w:p>
    <w:p>
      <w:pPr>
        <w:pStyle w:val="ListBullet"/>
      </w:pPr>
      <w:r>
        <w:t>Metamorfo</w:t>
      </w:r>
    </w:p>
    <w:p>
      <w:pPr>
        <w:pStyle w:val="ListBullet"/>
      </w:pPr>
      <w:r>
        <w:t>Micropsia</w:t>
      </w:r>
    </w:p>
    <w:p>
      <w:pPr>
        <w:pStyle w:val="ListBullet"/>
      </w:pPr>
      <w:r>
        <w:t>NETWIRE</w:t>
      </w:r>
    </w:p>
    <w:p>
      <w:pPr>
        <w:pStyle w:val="ListBullet"/>
      </w:pPr>
      <w:r>
        <w:t>OutSteel</w:t>
      </w:r>
    </w:p>
    <w:p>
      <w:pPr>
        <w:pStyle w:val="ListBullet"/>
      </w:pPr>
      <w:r>
        <w:t>PACEMAKER</w:t>
      </w:r>
    </w:p>
    <w:p>
      <w:pPr>
        <w:pStyle w:val="ListBullet"/>
      </w:pPr>
      <w:r>
        <w:t>PoetRAT</w:t>
      </w:r>
    </w:p>
    <w:p>
      <w:pPr>
        <w:pStyle w:val="ListBullet"/>
      </w:pPr>
      <w:r>
        <w:t>Proxysvc</w:t>
      </w:r>
    </w:p>
    <w:p>
      <w:pPr>
        <w:pStyle w:val="ListBullet"/>
      </w:pPr>
      <w:r>
        <w:t>RTM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Ramsay</w:t>
      </w:r>
    </w:p>
    <w:p>
      <w:pPr>
        <w:pStyle w:val="ListBullet"/>
      </w:pPr>
      <w:r>
        <w:t>RotaJakiro</w:t>
      </w:r>
    </w:p>
    <w:p>
      <w:pPr>
        <w:pStyle w:val="ListBullet"/>
      </w:pPr>
      <w:r>
        <w:t>Rover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StrongPity</w:t>
      </w:r>
    </w:p>
    <w:p>
      <w:pPr>
        <w:pStyle w:val="ListBullet"/>
      </w:pPr>
      <w:r>
        <w:t>T9000</w:t>
      </w:r>
    </w:p>
    <w:p>
      <w:pPr>
        <w:pStyle w:val="ListBullet"/>
      </w:pPr>
      <w:r>
        <w:t>TajMahal</w:t>
      </w:r>
    </w:p>
    <w:p>
      <w:pPr>
        <w:pStyle w:val="ListBullet"/>
      </w:pPr>
      <w:r>
        <w:t>USBStealer</w:t>
      </w:r>
    </w:p>
    <w:p>
      <w:pPr>
        <w:pStyle w:val="ListBullet"/>
      </w:pPr>
      <w:r>
        <w:t>VERMIN</w:t>
      </w:r>
    </w:p>
    <w:p>
      <w:pPr>
        <w:pStyle w:val="ListBullet"/>
      </w:pPr>
      <w:r>
        <w:t>Valak</w:t>
      </w:r>
    </w:p>
    <w:p>
      <w:pPr>
        <w:pStyle w:val="ListBullet"/>
      </w:pPr>
      <w:r>
        <w:t>WindTail</w:t>
      </w:r>
    </w:p>
    <w:p>
      <w:pPr>
        <w:pStyle w:val="ListBullet"/>
      </w:pPr>
      <w:r>
        <w:t>Zebrocy</w:t>
      </w:r>
    </w:p>
    <w:p>
      <w:pPr>
        <w:pStyle w:val="ListBullet"/>
      </w:pPr>
      <w:r>
        <w:t>ccf32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p>
      <w:pPr>
        <w:pStyle w:val="ListBullet"/>
      </w:pPr>
      <w:r>
        <w:t>Mythic</w:t>
      </w:r>
    </w:p>
    <w:p>
      <w:pPr>
        <w:pStyle w:val="ListBullet"/>
      </w:pPr>
      <w:r>
        <w:t>NPPSPY</w:t>
      </w:r>
    </w:p>
    <w:p>
      <w:pPr>
        <w:pStyle w:val="ListBullet"/>
      </w:pPr>
      <w:r>
        <w:t>Pacu</w:t>
      </w:r>
    </w:p>
    <w:p>
      <w:pPr>
        <w:pStyle w:val="ListBullet"/>
      </w:pPr>
      <w:r>
        <w:t>PoshC2</w:t>
      </w:r>
    </w:p>
    <w:p>
      <w:pPr>
        <w:pStyle w:val="ListBullet"/>
      </w:pPr>
      <w:r>
        <w:t>ROADTools</w:t>
      </w:r>
    </w:p>
    <w:p>
      <w:pPr>
        <w:pStyle w:val="ListBullet"/>
      </w:pPr>
      <w:r>
        <w:t>ShimRatReporter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APT28</w:t>
      </w:r>
    </w:p>
    <w:p>
      <w:pPr>
        <w:pStyle w:val="ListBullet"/>
      </w:pPr>
      <w:r>
        <w:t>Agrius</w:t>
      </w:r>
    </w:p>
    <w:p>
      <w:pPr>
        <w:pStyle w:val="ListBullet"/>
      </w:pPr>
      <w:r>
        <w:t>Chimera</w:t>
      </w:r>
    </w:p>
    <w:p>
      <w:pPr>
        <w:pStyle w:val="ListBullet"/>
      </w:pPr>
      <w:r>
        <w:t>Confucius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FIN5</w:t>
      </w:r>
    </w:p>
    <w:p>
      <w:pPr>
        <w:pStyle w:val="ListBullet"/>
      </w:pPr>
      <w:r>
        <w:t>FIN6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HAFNIUM</w:t>
      </w:r>
    </w:p>
    <w:p>
      <w:pPr>
        <w:pStyle w:val="ListBullet"/>
      </w:pPr>
      <w:r>
        <w:t>Ke3chang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OilRig</w:t>
      </w:r>
    </w:p>
    <w:p>
      <w:pPr>
        <w:pStyle w:val="ListBullet"/>
      </w:pPr>
      <w:r>
        <w:t>Patchwork</w:t>
      </w:r>
    </w:p>
    <w:p>
      <w:pPr>
        <w:pStyle w:val="ListBullet"/>
      </w:pPr>
      <w:r>
        <w:t>RedCurl</w:t>
      </w:r>
    </w:p>
    <w:p>
      <w:pPr>
        <w:pStyle w:val="ListBullet"/>
      </w:pPr>
      <w:r>
        <w:t>Sidewinder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Winter Vivern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