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T1115</w:t>
      </w:r>
    </w:p>
    <w:p>
      <w:pPr>
        <w:pStyle w:val="Heading2"/>
      </w:pPr>
      <w:r>
        <w:t>TTP Information</w:t>
      </w:r>
    </w:p>
    <w:p>
      <w:r>
        <w:t>Name: Clipboard Data</w:t>
      </w:r>
    </w:p>
    <w:p>
      <w:r>
        <w:t xml:space="preserve">Description: Adversaries may collect data stored in the clipboard from users copying information within or between applications. </w:t>
        <w:br/>
        <w:br/>
        <w:t>For example, on Windows adversaries can access clipboard data by using &lt;code&gt;clip.exe&lt;/code&gt; or &lt;code&gt;Get-Clipboard&lt;/code&gt;.(Citation: MSDN Clipboard)(Citation: clip_win_server)(Citation: CISA_AA21_200B) Additionally, adversaries may monitor then replace users’ clipboard with their data (e.g., [Transmitted Data Manipulation](https://attack.mitre.org/techniques/T1565/002)).(Citation: mining_ruby_reversinglabs)</w:t>
        <w:br/>
        <w:br/>
        <w:t>macOS and Linux also have commands, such as &lt;code&gt;pbpaste&lt;/code&gt;, to grab clipboard contents.(Citation: Operating with EmPyre)</w:t>
      </w:r>
    </w:p>
    <w:p>
      <w:pPr>
        <w:pStyle w:val="Heading2"/>
      </w:pPr>
      <w:r>
        <w:t>Threat-Mapped Scoring</w:t>
      </w:r>
    </w:p>
    <w:p>
      <w:r>
        <w:t>Score: 2.8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Astaroth</w:t>
      </w:r>
    </w:p>
    <w:p>
      <w:pPr>
        <w:pStyle w:val="ListBullet"/>
      </w:pPr>
      <w:r>
        <w:t>Attor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Cadelspy</w:t>
      </w:r>
    </w:p>
    <w:p>
      <w:pPr>
        <w:pStyle w:val="ListBullet"/>
      </w:pPr>
      <w:r>
        <w:t>Catchamas</w:t>
      </w:r>
    </w:p>
    <w:p>
      <w:pPr>
        <w:pStyle w:val="ListBullet"/>
      </w:pPr>
      <w:r>
        <w:t>Clambling</w:t>
      </w:r>
    </w:p>
    <w:p>
      <w:pPr>
        <w:pStyle w:val="ListBullet"/>
      </w:pPr>
      <w:r>
        <w:t>CosmicDuke</w:t>
      </w:r>
    </w:p>
    <w:p>
      <w:pPr>
        <w:pStyle w:val="ListBullet"/>
      </w:pPr>
      <w:r>
        <w:t>DarkComet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Explosive</w:t>
      </w:r>
    </w:p>
    <w:p>
      <w:pPr>
        <w:pStyle w:val="ListBullet"/>
      </w:pPr>
      <w:r>
        <w:t>FlawedAmmyy</w:t>
      </w:r>
    </w:p>
    <w:p>
      <w:pPr>
        <w:pStyle w:val="ListBullet"/>
      </w:pPr>
      <w:r>
        <w:t>Grandoreiro</w:t>
      </w:r>
    </w:p>
    <w:p>
      <w:pPr>
        <w:pStyle w:val="ListBullet"/>
      </w:pPr>
      <w:r>
        <w:t>Helminth</w:t>
      </w:r>
    </w:p>
    <w:p>
      <w:pPr>
        <w:pStyle w:val="ListBullet"/>
      </w:pPr>
      <w:r>
        <w:t>JHUHUGIT</w:t>
      </w:r>
    </w:p>
    <w:p>
      <w:pPr>
        <w:pStyle w:val="ListBullet"/>
      </w:pPr>
      <w:r>
        <w:t>KONNI</w:t>
      </w:r>
    </w:p>
    <w:p>
      <w:pPr>
        <w:pStyle w:val="ListBullet"/>
      </w:pPr>
      <w:r>
        <w:t>MacSpy</w:t>
      </w:r>
    </w:p>
    <w:p>
      <w:pPr>
        <w:pStyle w:val="ListBullet"/>
      </w:pPr>
      <w:r>
        <w:t>Machete</w:t>
      </w:r>
    </w:p>
    <w:p>
      <w:pPr>
        <w:pStyle w:val="ListBullet"/>
      </w:pPr>
      <w:r>
        <w:t>MarkiRAT</w:t>
      </w:r>
    </w:p>
    <w:p>
      <w:pPr>
        <w:pStyle w:val="ListBullet"/>
      </w:pPr>
      <w:r>
        <w:t>Melcoz</w:t>
      </w:r>
    </w:p>
    <w:p>
      <w:pPr>
        <w:pStyle w:val="ListBullet"/>
      </w:pPr>
      <w:r>
        <w:t>Metamorfo</w:t>
      </w:r>
    </w:p>
    <w:p>
      <w:pPr>
        <w:pStyle w:val="ListBullet"/>
      </w:pPr>
      <w:r>
        <w:t>MgBot</w:t>
      </w:r>
    </w:p>
    <w:p>
      <w:pPr>
        <w:pStyle w:val="ListBullet"/>
      </w:pPr>
      <w:r>
        <w:t>Mispadu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Remexi</w:t>
      </w:r>
    </w:p>
    <w:p>
      <w:pPr>
        <w:pStyle w:val="ListBullet"/>
      </w:pPr>
      <w:r>
        <w:t>RunningRAT</w:t>
      </w:r>
    </w:p>
    <w:p>
      <w:pPr>
        <w:pStyle w:val="ListBullet"/>
      </w:pPr>
      <w:r>
        <w:t>TajMahal</w:t>
      </w:r>
    </w:p>
    <w:p>
      <w:pPr>
        <w:pStyle w:val="ListBullet"/>
      </w:pPr>
      <w:r>
        <w:t>TinyZBot</w:t>
      </w:r>
    </w:p>
    <w:p>
      <w:pPr>
        <w:pStyle w:val="ListBullet"/>
      </w:pPr>
      <w:r>
        <w:t>VERMIN</w:t>
      </w:r>
    </w:p>
    <w:p>
      <w:pPr>
        <w:pStyle w:val="ListBullet"/>
      </w:pPr>
      <w:r>
        <w:t>XLoader</w:t>
      </w:r>
    </w:p>
    <w:p>
      <w:pPr>
        <w:pStyle w:val="ListBullet"/>
      </w:pPr>
      <w:r>
        <w:t>Zeus Panda</w:t>
      </w:r>
    </w:p>
    <w:p>
      <w:pPr>
        <w:pStyle w:val="ListBullet"/>
      </w:pPr>
      <w:r>
        <w:t>jRAT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Koadic</w:t>
      </w:r>
    </w:p>
    <w:p>
      <w:pPr>
        <w:pStyle w:val="ListBullet"/>
      </w:pPr>
      <w:r>
        <w:t>Remcos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OilRig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