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T1113</w:t>
      </w:r>
    </w:p>
    <w:p>
      <w:pPr>
        <w:pStyle w:val="Heading2"/>
      </w:pPr>
      <w:r>
        <w:t>TTP Information</w:t>
      </w:r>
    </w:p>
    <w:p>
      <w:r>
        <w:t>Name: Screen Capture</w:t>
      </w:r>
    </w:p>
    <w:p>
      <w:r>
        <w:t>Description: Adversaries may attempt to take screen captures of the desktop to gather information over the course of an operation. Screen capturing functionality may be included as a feature of a remote access tool used in post-compromise operations. Taking a screenshot is also typically possible through native utilities or API calls, such as &lt;code&gt;CopyFromScreen&lt;/code&gt;, &lt;code&gt;xwd&lt;/code&gt;, or &lt;code&gt;screencapture&lt;/code&gt;.(Citation: CopyFromScreen .NET)(Citation: Antiquated Mac Malware)</w:t>
        <w:br/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AppleSeed</w:t>
      </w:r>
    </w:p>
    <w:p>
      <w:pPr>
        <w:pStyle w:val="ListBullet"/>
      </w:pPr>
      <w:r>
        <w:t>Aria-body</w:t>
      </w:r>
    </w:p>
    <w:p>
      <w:pPr>
        <w:pStyle w:val="ListBullet"/>
      </w:pPr>
      <w:r>
        <w:t>Attor</w:t>
      </w:r>
    </w:p>
    <w:p>
      <w:pPr>
        <w:pStyle w:val="ListBullet"/>
      </w:pPr>
      <w:r>
        <w:t>Azorult</w:t>
      </w:r>
    </w:p>
    <w:p>
      <w:pPr>
        <w:pStyle w:val="ListBullet"/>
      </w:pPr>
      <w:r>
        <w:t>BADHATCH</w:t>
      </w:r>
    </w:p>
    <w:p>
      <w:pPr>
        <w:pStyle w:val="ListBullet"/>
      </w:pPr>
      <w:r>
        <w:t>BADNEWS</w:t>
      </w:r>
    </w:p>
    <w:p>
      <w:pPr>
        <w:pStyle w:val="ListBullet"/>
      </w:pPr>
      <w:r>
        <w:t>BISCUIT</w:t>
      </w:r>
    </w:p>
    <w:p>
      <w:pPr>
        <w:pStyle w:val="ListBullet"/>
      </w:pPr>
      <w:r>
        <w:t>BLUELIGHT</w:t>
      </w:r>
    </w:p>
    <w:p>
      <w:pPr>
        <w:pStyle w:val="ListBullet"/>
      </w:pPr>
      <w:r>
        <w:t>BadPatch</w:t>
      </w:r>
    </w:p>
    <w:p>
      <w:pPr>
        <w:pStyle w:val="ListBullet"/>
      </w:pPr>
      <w:r>
        <w:t>Bandook</w:t>
      </w:r>
    </w:p>
    <w:p>
      <w:pPr>
        <w:pStyle w:val="ListBullet"/>
      </w:pPr>
      <w:r>
        <w:t>BlackEnergy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CHOPSTICK</w:t>
      </w:r>
    </w:p>
    <w:p>
      <w:pPr>
        <w:pStyle w:val="ListBullet"/>
      </w:pPr>
      <w:r>
        <w:t>Cadelspy</w:t>
      </w:r>
    </w:p>
    <w:p>
      <w:pPr>
        <w:pStyle w:val="ListBullet"/>
      </w:pPr>
      <w:r>
        <w:t>Cannon</w:t>
      </w:r>
    </w:p>
    <w:p>
      <w:pPr>
        <w:pStyle w:val="ListBullet"/>
      </w:pPr>
      <w:r>
        <w:t>Carbanak</w:t>
      </w:r>
    </w:p>
    <w:p>
      <w:pPr>
        <w:pStyle w:val="ListBullet"/>
      </w:pPr>
      <w:r>
        <w:t>Carberp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Catchamas</w:t>
      </w:r>
    </w:p>
    <w:p>
      <w:pPr>
        <w:pStyle w:val="ListBullet"/>
      </w:pPr>
      <w:r>
        <w:t>Chaes</w:t>
      </w:r>
    </w:p>
    <w:p>
      <w:pPr>
        <w:pStyle w:val="ListBullet"/>
      </w:pPr>
      <w:r>
        <w:t>CharmPower</w:t>
      </w:r>
    </w:p>
    <w:p>
      <w:pPr>
        <w:pStyle w:val="ListBullet"/>
      </w:pPr>
      <w:r>
        <w:t>Chrommme</w:t>
      </w:r>
    </w:p>
    <w:p>
      <w:pPr>
        <w:pStyle w:val="ListBullet"/>
      </w:pPr>
      <w:r>
        <w:t>Clambling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Cobian RAT</w:t>
      </w:r>
    </w:p>
    <w:p>
      <w:pPr>
        <w:pStyle w:val="ListBullet"/>
      </w:pPr>
      <w:r>
        <w:t>CosmicDuke</w:t>
      </w:r>
    </w:p>
    <w:p>
      <w:pPr>
        <w:pStyle w:val="ListBullet"/>
      </w:pPr>
      <w:r>
        <w:t>Crimson</w:t>
      </w:r>
    </w:p>
    <w:p>
      <w:pPr>
        <w:pStyle w:val="ListBullet"/>
      </w:pPr>
      <w:r>
        <w:t>CrossRAT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DOGCALL</w:t>
      </w:r>
    </w:p>
    <w:p>
      <w:pPr>
        <w:pStyle w:val="ListBullet"/>
      </w:pPr>
      <w:r>
        <w:t>DUSTTRAP</w:t>
      </w:r>
    </w:p>
    <w:p>
      <w:pPr>
        <w:pStyle w:val="ListBullet"/>
      </w:pPr>
      <w:r>
        <w:t>Daserf</w:t>
      </w:r>
    </w:p>
    <w:p>
      <w:pPr>
        <w:pStyle w:val="ListBullet"/>
      </w:pPr>
      <w:r>
        <w:t>Derusbi</w:t>
      </w:r>
    </w:p>
    <w:p>
      <w:pPr>
        <w:pStyle w:val="ListBullet"/>
      </w:pPr>
      <w:r>
        <w:t>DustySky</w:t>
      </w:r>
    </w:p>
    <w:p>
      <w:pPr>
        <w:pStyle w:val="ListBullet"/>
      </w:pPr>
      <w:r>
        <w:t>ECCENTRICBANDWAGON</w:t>
      </w:r>
    </w:p>
    <w:p>
      <w:pPr>
        <w:pStyle w:val="ListBullet"/>
      </w:pPr>
      <w:r>
        <w:t>EvilGrab</w:t>
      </w:r>
    </w:p>
    <w:p>
      <w:pPr>
        <w:pStyle w:val="ListBullet"/>
      </w:pPr>
      <w:r>
        <w:t>FinFisher</w:t>
      </w:r>
    </w:p>
    <w:p>
      <w:pPr>
        <w:pStyle w:val="ListBullet"/>
      </w:pPr>
      <w:r>
        <w:t>Flame</w:t>
      </w:r>
    </w:p>
    <w:p>
      <w:pPr>
        <w:pStyle w:val="ListBullet"/>
      </w:pPr>
      <w:r>
        <w:t>FlawedAmmyy</w:t>
      </w:r>
    </w:p>
    <w:p>
      <w:pPr>
        <w:pStyle w:val="ListBullet"/>
      </w:pPr>
      <w:r>
        <w:t>FruitFly</w:t>
      </w:r>
    </w:p>
    <w:p>
      <w:pPr>
        <w:pStyle w:val="ListBullet"/>
      </w:pPr>
      <w:r>
        <w:t>FunnyDream</w:t>
      </w:r>
    </w:p>
    <w:p>
      <w:pPr>
        <w:pStyle w:val="ListBullet"/>
      </w:pPr>
      <w:r>
        <w:t>GRIFFON</w:t>
      </w:r>
    </w:p>
    <w:p>
      <w:pPr>
        <w:pStyle w:val="ListBullet"/>
      </w:pPr>
      <w:r>
        <w:t>HALFBAKED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Hydraq</w:t>
      </w:r>
    </w:p>
    <w:p>
      <w:pPr>
        <w:pStyle w:val="ListBullet"/>
      </w:pPr>
      <w:r>
        <w:t>HyperBro</w:t>
      </w:r>
    </w:p>
    <w:p>
      <w:pPr>
        <w:pStyle w:val="ListBullet"/>
      </w:pPr>
      <w:r>
        <w:t>InvisiMole</w:t>
      </w:r>
    </w:p>
    <w:p>
      <w:pPr>
        <w:pStyle w:val="ListBullet"/>
      </w:pPr>
      <w:r>
        <w:t>JHUHUGIT</w:t>
      </w:r>
    </w:p>
    <w:p>
      <w:pPr>
        <w:pStyle w:val="ListBullet"/>
      </w:pPr>
      <w:r>
        <w:t>Janicab</w:t>
      </w:r>
    </w:p>
    <w:p>
      <w:pPr>
        <w:pStyle w:val="ListBullet"/>
      </w:pPr>
      <w:r>
        <w:t>KEYMARBLE</w:t>
      </w:r>
    </w:p>
    <w:p>
      <w:pPr>
        <w:pStyle w:val="ListBullet"/>
      </w:pPr>
      <w:r>
        <w:t>KONNI</w:t>
      </w:r>
    </w:p>
    <w:p>
      <w:pPr>
        <w:pStyle w:val="ListBullet"/>
      </w:pPr>
      <w:r>
        <w:t>Kasidet</w:t>
      </w:r>
    </w:p>
    <w:p>
      <w:pPr>
        <w:pStyle w:val="ListBullet"/>
      </w:pPr>
      <w:r>
        <w:t>Kazuar</w:t>
      </w:r>
    </w:p>
    <w:p>
      <w:pPr>
        <w:pStyle w:val="ListBullet"/>
      </w:pPr>
      <w:r>
        <w:t>KeyBoy</w:t>
      </w:r>
    </w:p>
    <w:p>
      <w:pPr>
        <w:pStyle w:val="ListBullet"/>
      </w:pPr>
      <w:r>
        <w:t>Kivars</w:t>
      </w:r>
    </w:p>
    <w:p>
      <w:pPr>
        <w:pStyle w:val="ListBullet"/>
      </w:pPr>
      <w:r>
        <w:t>LightSpy</w:t>
      </w:r>
    </w:p>
    <w:p>
      <w:pPr>
        <w:pStyle w:val="ListBullet"/>
      </w:pPr>
      <w:r>
        <w:t>LitePower</w:t>
      </w:r>
    </w:p>
    <w:p>
      <w:pPr>
        <w:pStyle w:val="ListBullet"/>
      </w:pPr>
      <w:r>
        <w:t>Lizar</w:t>
      </w:r>
    </w:p>
    <w:p>
      <w:pPr>
        <w:pStyle w:val="ListBullet"/>
      </w:pPr>
      <w:r>
        <w:t>LookBack</w:t>
      </w:r>
    </w:p>
    <w:p>
      <w:pPr>
        <w:pStyle w:val="ListBullet"/>
      </w:pPr>
      <w:r>
        <w:t>Lumma Stealer</w:t>
      </w:r>
    </w:p>
    <w:p>
      <w:pPr>
        <w:pStyle w:val="ListBullet"/>
      </w:pPr>
      <w:r>
        <w:t>LunarMail</w:t>
      </w:r>
    </w:p>
    <w:p>
      <w:pPr>
        <w:pStyle w:val="ListBullet"/>
      </w:pPr>
      <w:r>
        <w:t>MacMa</w:t>
      </w:r>
    </w:p>
    <w:p>
      <w:pPr>
        <w:pStyle w:val="ListBullet"/>
      </w:pPr>
      <w:r>
        <w:t>MacSpy</w:t>
      </w:r>
    </w:p>
    <w:p>
      <w:pPr>
        <w:pStyle w:val="ListBullet"/>
      </w:pPr>
      <w:r>
        <w:t>Machete</w:t>
      </w:r>
    </w:p>
    <w:p>
      <w:pPr>
        <w:pStyle w:val="ListBullet"/>
      </w:pPr>
      <w:r>
        <w:t>Mafalda</w:t>
      </w:r>
    </w:p>
    <w:p>
      <w:pPr>
        <w:pStyle w:val="ListBullet"/>
      </w:pPr>
      <w:r>
        <w:t>Manjusaka</w:t>
      </w:r>
    </w:p>
    <w:p>
      <w:pPr>
        <w:pStyle w:val="ListBullet"/>
      </w:pPr>
      <w:r>
        <w:t>MarkiRAT</w:t>
      </w:r>
    </w:p>
    <w:p>
      <w:pPr>
        <w:pStyle w:val="ListBullet"/>
      </w:pPr>
      <w:r>
        <w:t>Matryoshka</w:t>
      </w:r>
    </w:p>
    <w:p>
      <w:pPr>
        <w:pStyle w:val="ListBullet"/>
      </w:pPr>
      <w:r>
        <w:t>Metamorfo</w:t>
      </w:r>
    </w:p>
    <w:p>
      <w:pPr>
        <w:pStyle w:val="ListBullet"/>
      </w:pPr>
      <w:r>
        <w:t>Micropsia</w:t>
      </w:r>
    </w:p>
    <w:p>
      <w:pPr>
        <w:pStyle w:val="ListBullet"/>
      </w:pPr>
      <w:r>
        <w:t>Mispadu</w:t>
      </w:r>
    </w:p>
    <w:p>
      <w:pPr>
        <w:pStyle w:val="ListBullet"/>
      </w:pPr>
      <w:r>
        <w:t>NETWIRE</w:t>
      </w:r>
    </w:p>
    <w:p>
      <w:pPr>
        <w:pStyle w:val="ListBullet"/>
      </w:pPr>
      <w:r>
        <w:t>NKAbuse</w:t>
      </w:r>
    </w:p>
    <w:p>
      <w:pPr>
        <w:pStyle w:val="ListBullet"/>
      </w:pPr>
      <w:r>
        <w:t>NightClub</w:t>
      </w:r>
    </w:p>
    <w:p>
      <w:pPr>
        <w:pStyle w:val="ListBullet"/>
      </w:pPr>
      <w:r>
        <w:t>ObliqueRAT</w:t>
      </w:r>
    </w:p>
    <w:p>
      <w:pPr>
        <w:pStyle w:val="ListBullet"/>
      </w:pPr>
      <w:r>
        <w:t>Octopus</w:t>
      </w:r>
    </w:p>
    <w:p>
      <w:pPr>
        <w:pStyle w:val="ListBullet"/>
      </w:pPr>
      <w:r>
        <w:t>POORAIM</w:t>
      </w:r>
    </w:p>
    <w:p>
      <w:pPr>
        <w:pStyle w:val="ListBullet"/>
      </w:pPr>
      <w:r>
        <w:t>POWERSTATS</w:t>
      </w:r>
    </w:p>
    <w:p>
      <w:pPr>
        <w:pStyle w:val="ListBullet"/>
      </w:pPr>
      <w:r>
        <w:t>POWRUNER</w:t>
      </w:r>
    </w:p>
    <w:p>
      <w:pPr>
        <w:pStyle w:val="ListBullet"/>
      </w:pPr>
      <w:r>
        <w:t>Peppy</w:t>
      </w:r>
    </w:p>
    <w:p>
      <w:pPr>
        <w:pStyle w:val="ListBullet"/>
      </w:pPr>
      <w:r>
        <w:t>PlugX</w:t>
      </w:r>
    </w:p>
    <w:p>
      <w:pPr>
        <w:pStyle w:val="ListBullet"/>
      </w:pPr>
      <w:r>
        <w:t>PoetRAT</w:t>
      </w:r>
    </w:p>
    <w:p>
      <w:pPr>
        <w:pStyle w:val="ListBullet"/>
      </w:pPr>
      <w:r>
        <w:t>Prikormka</w:t>
      </w:r>
    </w:p>
    <w:p>
      <w:pPr>
        <w:pStyle w:val="ListBullet"/>
      </w:pPr>
      <w:r>
        <w:t>Proton</w:t>
      </w:r>
    </w:p>
    <w:p>
      <w:pPr>
        <w:pStyle w:val="ListBullet"/>
      </w:pPr>
      <w:r>
        <w:t>Pteranodon</w:t>
      </w:r>
    </w:p>
    <w:p>
      <w:pPr>
        <w:pStyle w:val="ListBullet"/>
      </w:pPr>
      <w:r>
        <w:t>QuietSieve</w:t>
      </w:r>
    </w:p>
    <w:p>
      <w:pPr>
        <w:pStyle w:val="ListBullet"/>
      </w:pPr>
      <w:r>
        <w:t>RCSession</w:t>
      </w:r>
    </w:p>
    <w:p>
      <w:pPr>
        <w:pStyle w:val="ListBullet"/>
      </w:pPr>
      <w:r>
        <w:t>RDAT</w:t>
      </w:r>
    </w:p>
    <w:p>
      <w:pPr>
        <w:pStyle w:val="ListBullet"/>
      </w:pPr>
      <w:r>
        <w:t>ROKRAT</w:t>
      </w:r>
    </w:p>
    <w:p>
      <w:pPr>
        <w:pStyle w:val="ListBullet"/>
      </w:pPr>
      <w:r>
        <w:t>RTM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RainyDay</w:t>
      </w:r>
    </w:p>
    <w:p>
      <w:pPr>
        <w:pStyle w:val="ListBullet"/>
      </w:pPr>
      <w:r>
        <w:t>Ramsay</w:t>
      </w:r>
    </w:p>
    <w:p>
      <w:pPr>
        <w:pStyle w:val="ListBullet"/>
      </w:pPr>
      <w:r>
        <w:t>RedLeaves</w:t>
      </w:r>
    </w:p>
    <w:p>
      <w:pPr>
        <w:pStyle w:val="ListBullet"/>
      </w:pPr>
      <w:r>
        <w:t>Remexi</w:t>
      </w:r>
    </w:p>
    <w:p>
      <w:pPr>
        <w:pStyle w:val="ListBullet"/>
      </w:pPr>
      <w:r>
        <w:t>Revenge RAT</w:t>
      </w:r>
    </w:p>
    <w:p>
      <w:pPr>
        <w:pStyle w:val="ListBullet"/>
      </w:pPr>
      <w:r>
        <w:t>RogueRobin</w:t>
      </w:r>
    </w:p>
    <w:p>
      <w:pPr>
        <w:pStyle w:val="ListBullet"/>
      </w:pPr>
      <w:r>
        <w:t>Rover</w:t>
      </w:r>
    </w:p>
    <w:p>
      <w:pPr>
        <w:pStyle w:val="ListBullet"/>
      </w:pPr>
      <w:r>
        <w:t>SHUTTERSPEED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SMOKEDHAM</w:t>
      </w:r>
    </w:p>
    <w:p>
      <w:pPr>
        <w:pStyle w:val="ListBullet"/>
      </w:pPr>
      <w:r>
        <w:t>SVCReady</w:t>
      </w:r>
    </w:p>
    <w:p>
      <w:pPr>
        <w:pStyle w:val="ListBullet"/>
      </w:pPr>
      <w:r>
        <w:t>SharpStage</w:t>
      </w:r>
    </w:p>
    <w:p>
      <w:pPr>
        <w:pStyle w:val="ListBullet"/>
      </w:pPr>
      <w:r>
        <w:t>Socksbot</w:t>
      </w:r>
    </w:p>
    <w:p>
      <w:pPr>
        <w:pStyle w:val="ListBullet"/>
      </w:pPr>
      <w:r>
        <w:t>StoneDrill</w:t>
      </w:r>
    </w:p>
    <w:p>
      <w:pPr>
        <w:pStyle w:val="ListBullet"/>
      </w:pPr>
      <w:r>
        <w:t>StrifeWater</w:t>
      </w:r>
    </w:p>
    <w:p>
      <w:pPr>
        <w:pStyle w:val="ListBullet"/>
      </w:pPr>
      <w:r>
        <w:t>SysUpdate</w:t>
      </w:r>
    </w:p>
    <w:p>
      <w:pPr>
        <w:pStyle w:val="ListBullet"/>
      </w:pPr>
      <w:r>
        <w:t>T9000</w:t>
      </w:r>
    </w:p>
    <w:p>
      <w:pPr>
        <w:pStyle w:val="ListBullet"/>
      </w:pPr>
      <w:r>
        <w:t>TRANSLATEXT</w:t>
      </w:r>
    </w:p>
    <w:p>
      <w:pPr>
        <w:pStyle w:val="ListBullet"/>
      </w:pPr>
      <w:r>
        <w:t>TURNEDUP</w:t>
      </w:r>
    </w:p>
    <w:p>
      <w:pPr>
        <w:pStyle w:val="ListBullet"/>
      </w:pPr>
      <w:r>
        <w:t>TajMahal</w:t>
      </w:r>
    </w:p>
    <w:p>
      <w:pPr>
        <w:pStyle w:val="ListBullet"/>
      </w:pPr>
      <w:r>
        <w:t>TinyZBot</w:t>
      </w:r>
    </w:p>
    <w:p>
      <w:pPr>
        <w:pStyle w:val="ListBullet"/>
      </w:pPr>
      <w:r>
        <w:t>Trojan.Karagany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Turian</w:t>
      </w:r>
    </w:p>
    <w:p>
      <w:pPr>
        <w:pStyle w:val="ListBullet"/>
      </w:pPr>
      <w:r>
        <w:t>UPPERCUT</w:t>
      </w:r>
    </w:p>
    <w:p>
      <w:pPr>
        <w:pStyle w:val="ListBullet"/>
      </w:pPr>
      <w:r>
        <w:t>Ursnif</w:t>
      </w:r>
    </w:p>
    <w:p>
      <w:pPr>
        <w:pStyle w:val="ListBullet"/>
      </w:pPr>
      <w:r>
        <w:t>VERMIN</w:t>
      </w:r>
    </w:p>
    <w:p>
      <w:pPr>
        <w:pStyle w:val="ListBullet"/>
      </w:pPr>
      <w:r>
        <w:t>Valak</w:t>
      </w:r>
    </w:p>
    <w:p>
      <w:pPr>
        <w:pStyle w:val="ListBullet"/>
      </w:pPr>
      <w:r>
        <w:t>Woody RAT</w:t>
      </w:r>
    </w:p>
    <w:p>
      <w:pPr>
        <w:pStyle w:val="ListBullet"/>
      </w:pPr>
      <w:r>
        <w:t>XAgentOSX</w:t>
      </w:r>
    </w:p>
    <w:p>
      <w:pPr>
        <w:pStyle w:val="ListBullet"/>
      </w:pPr>
      <w:r>
        <w:t>XCSSET</w:t>
      </w:r>
    </w:p>
    <w:p>
      <w:pPr>
        <w:pStyle w:val="ListBullet"/>
      </w:pPr>
      <w:r>
        <w:t>XLoader</w:t>
      </w:r>
    </w:p>
    <w:p>
      <w:pPr>
        <w:pStyle w:val="ListBullet"/>
      </w:pPr>
      <w:r>
        <w:t>ZLib</w:t>
      </w:r>
    </w:p>
    <w:p>
      <w:pPr>
        <w:pStyle w:val="ListBullet"/>
      </w:pPr>
      <w:r>
        <w:t>Zebrocy</w:t>
      </w:r>
    </w:p>
    <w:p>
      <w:pPr>
        <w:pStyle w:val="ListBullet"/>
      </w:pPr>
      <w:r>
        <w:t>Zeus Panda</w:t>
      </w:r>
    </w:p>
    <w:p>
      <w:pPr>
        <w:pStyle w:val="ListBullet"/>
      </w:pPr>
      <w:r>
        <w:t>ZxShell</w:t>
      </w:r>
    </w:p>
    <w:p>
      <w:pPr>
        <w:pStyle w:val="ListBullet"/>
      </w:pPr>
      <w:r>
        <w:t>gh0st RAT</w:t>
      </w:r>
    </w:p>
    <w:p>
      <w:pPr>
        <w:pStyle w:val="ListBullet"/>
      </w:pPr>
      <w:r>
        <w:t>jRAT</w:t>
      </w:r>
    </w:p>
    <w:p>
      <w:pPr>
        <w:pStyle w:val="ListBullet"/>
      </w:pPr>
      <w:r>
        <w:t>metaMain</w:t>
      </w:r>
    </w:p>
    <w:p>
      <w:pPr>
        <w:pStyle w:val="ListBullet"/>
      </w:pPr>
      <w:r>
        <w:t>njRAT</w:t>
      </w:r>
    </w:p>
    <w:p>
      <w:pPr>
        <w:pStyle w:val="ListBullet"/>
      </w:pPr>
      <w:r>
        <w:t>yty</w:t>
      </w:r>
    </w:p>
    <w:p>
      <w:pPr>
        <w:pStyle w:val="Heading2"/>
      </w:pPr>
      <w:r>
        <w:t>Tools</w:t>
      </w:r>
    </w:p>
    <w:p>
      <w:pPr>
        <w:pStyle w:val="ListBullet"/>
      </w:pPr>
      <w:r>
        <w:t>AsyncRAT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ConnectWise</w:t>
      </w:r>
    </w:p>
    <w:p>
      <w:pPr>
        <w:pStyle w:val="ListBullet"/>
      </w:pPr>
      <w:r>
        <w:t>Empire</w:t>
      </w:r>
    </w:p>
    <w:p>
      <w:pPr>
        <w:pStyle w:val="ListBullet"/>
      </w:pPr>
      <w:r>
        <w:t>PcShare</w:t>
      </w:r>
    </w:p>
    <w:p>
      <w:pPr>
        <w:pStyle w:val="ListBullet"/>
      </w:pPr>
      <w:r>
        <w:t>PowerSploit</w:t>
      </w:r>
    </w:p>
    <w:p>
      <w:pPr>
        <w:pStyle w:val="ListBullet"/>
      </w:pPr>
      <w:r>
        <w:t>Pupy</w:t>
      </w:r>
    </w:p>
    <w:p>
      <w:pPr>
        <w:pStyle w:val="ListBullet"/>
      </w:pPr>
      <w:r>
        <w:t>Quick Assist</w:t>
      </w:r>
    </w:p>
    <w:p>
      <w:pPr>
        <w:pStyle w:val="ListBullet"/>
      </w:pPr>
      <w:r>
        <w:t>Remcos</w:t>
      </w:r>
    </w:p>
    <w:p>
      <w:pPr>
        <w:pStyle w:val="ListBullet"/>
      </w:pPr>
      <w:r>
        <w:t>RemoteUtilities</w:t>
      </w:r>
    </w:p>
    <w:p>
      <w:pPr>
        <w:pStyle w:val="ListBullet"/>
      </w:pPr>
      <w:r>
        <w:t>SILENTTRINITY</w:t>
      </w:r>
    </w:p>
    <w:p>
      <w:pPr>
        <w:pStyle w:val="ListBullet"/>
      </w:pPr>
      <w:r>
        <w:t>Sliver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APT39</w:t>
      </w:r>
    </w:p>
    <w:p>
      <w:pPr>
        <w:pStyle w:val="ListBullet"/>
      </w:pPr>
      <w:r>
        <w:t>APT42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Dark Caracal</w:t>
      </w:r>
    </w:p>
    <w:p>
      <w:pPr>
        <w:pStyle w:val="ListBullet"/>
      </w:pPr>
      <w:r>
        <w:t>Dragonfly</w:t>
      </w:r>
    </w:p>
    <w:p>
      <w:pPr>
        <w:pStyle w:val="ListBullet"/>
      </w:pPr>
      <w:r>
        <w:t>FIN7</w:t>
      </w:r>
    </w:p>
    <w:p>
      <w:pPr>
        <w:pStyle w:val="ListBullet"/>
      </w:pPr>
      <w:r>
        <w:t>GOLD SOUTHFIELD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Group5</w:t>
      </w:r>
    </w:p>
    <w:p>
      <w:pPr>
        <w:pStyle w:val="ListBullet"/>
      </w:pPr>
      <w:r>
        <w:t>Kimsuky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MoustachedBouncer</w:t>
      </w:r>
    </w:p>
    <w:p>
      <w:pPr>
        <w:pStyle w:val="ListBullet"/>
      </w:pPr>
      <w:r>
        <w:t>MuddyWater</w:t>
      </w:r>
    </w:p>
    <w:p>
      <w:pPr>
        <w:pStyle w:val="ListBullet"/>
      </w:pPr>
      <w:r>
        <w:t>OilRig</w:t>
      </w:r>
    </w:p>
    <w:p>
      <w:pPr>
        <w:pStyle w:val="ListBullet"/>
      </w:pPr>
      <w:r>
        <w:t>Silence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Winter Vivern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