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T1112</w:t>
      </w:r>
    </w:p>
    <w:p>
      <w:pPr>
        <w:pStyle w:val="Heading2"/>
      </w:pPr>
      <w:r>
        <w:t>TTP Information</w:t>
      </w:r>
    </w:p>
    <w:p>
      <w:r>
        <w:t>Name: Modify Registry</w:t>
      </w:r>
    </w:p>
    <w:p>
      <w:r>
        <w:t>Description: Adversaries may interact with the Windows Registry as part of a variety of other techniques to aid in defense evasion, persistence, and execution.</w:t>
        <w:br/>
        <w:br/>
        <w:t>Access to specific areas of the Registry depends on account permissions, with some keys requiring administrator-level access. The built-in Windows command-line utility [Reg](https://attack.mitre.org/software/S0075) may be used for local or remote Registry modification.(Citation: Microsoft Reg) Other tools, such as remote access tools, may also contain functionality to interact with the Registry through the Windows API.</w:t>
        <w:br/>
        <w:br/>
        <w:t>The Registry may be modified in order to hide configuration information or malicious payloads via [Obfuscated Files or Information](https://attack.mitre.org/techniques/T1027).(Citation: Unit42 BabyShark Feb 2019)(Citation: Avaddon Ransomware 2021)(Citation: Microsoft BlackCat Jun 2022)(Citation: CISA Russian Gov Critical Infra 2018) The Registry may also be modified to [Impair Defenses](https://attack.mitre.org/techniques/T1562), such as by enabling macros for all Microsoft Office products, allowing privilege escalation without alerting the user, increasing the maximum number of allowed outbound requests, and/or modifying systems to store plaintext credentials in memory.(Citation: CISA LockBit 2023)(Citation: Unit42 BabyShark Feb 2019)</w:t>
        <w:br/>
        <w:br/>
        <w:t>The Registry of a remote system may be modified to aid in execution of files as part of lateral movement. It requires the remote Registry service to be running on the target system.(Citation: Microsoft Remote) Often [Valid Accounts](https://attack.mitre.org/techniques/T1078) are required, along with access to the remote system's [SMB/Windows Admin Shares](https://attack.mitre.org/techniques/T1021/002) for RPC communication.</w:t>
        <w:br/>
        <w:br/>
        <w:t>Finally, Registry modifications may also include actions to hide keys, such as prepending key names with a null character, which will cause an error and/or be ignored when read via [Reg](https://attack.mitre.org/software/S0075) or other utilities using the Win32 API.(Citation: Microsoft Reghide NOV 2006) Adversaries may abuse these pseudo-hidden keys to conceal payloads/commands used to maintain persistence.(Citation: TrendMicro POWELIKS AUG 2014)(Citation: SpectorOps Hiding Reg Jul 2017)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Amadey</w:t>
      </w:r>
    </w:p>
    <w:p>
      <w:pPr>
        <w:pStyle w:val="ListBullet"/>
      </w:pPr>
      <w:r>
        <w:t>Attor</w:t>
      </w:r>
    </w:p>
    <w:p>
      <w:pPr>
        <w:pStyle w:val="ListBullet"/>
      </w:pPr>
      <w:r>
        <w:t>Avaddon</w:t>
      </w:r>
    </w:p>
    <w:p>
      <w:pPr>
        <w:pStyle w:val="ListBullet"/>
      </w:pPr>
      <w:r>
        <w:t>BACKSPACE</w:t>
      </w:r>
    </w:p>
    <w:p>
      <w:pPr>
        <w:pStyle w:val="ListBullet"/>
      </w:pPr>
      <w:r>
        <w:t>BADCALL</w:t>
      </w:r>
    </w:p>
    <w:p>
      <w:pPr>
        <w:pStyle w:val="ListBullet"/>
      </w:pPr>
      <w:r>
        <w:t>Bankshot</w:t>
      </w:r>
    </w:p>
    <w:p>
      <w:pPr>
        <w:pStyle w:val="ListBullet"/>
      </w:pPr>
      <w:r>
        <w:t>Bisonal</w:t>
      </w:r>
    </w:p>
    <w:p>
      <w:pPr>
        <w:pStyle w:val="ListBullet"/>
      </w:pPr>
      <w:r>
        <w:t>BitPaymer</w:t>
      </w:r>
    </w:p>
    <w:p>
      <w:pPr>
        <w:pStyle w:val="ListBullet"/>
      </w:pPr>
      <w:r>
        <w:t>Black Basta</w:t>
      </w:r>
    </w:p>
    <w:p>
      <w:pPr>
        <w:pStyle w:val="ListBullet"/>
      </w:pPr>
      <w:r>
        <w:t>BlackByte 2.0 Ransomware</w:t>
      </w:r>
    </w:p>
    <w:p>
      <w:pPr>
        <w:pStyle w:val="ListBullet"/>
      </w:pPr>
      <w:r>
        <w:t>BlackByte Ransomware</w:t>
      </w:r>
    </w:p>
    <w:p>
      <w:pPr>
        <w:pStyle w:val="ListBullet"/>
      </w:pPr>
      <w:r>
        <w:t>BlackCat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CHOPSTICK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Catchamas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Chaes</w:t>
      </w:r>
    </w:p>
    <w:p>
      <w:pPr>
        <w:pStyle w:val="ListBullet"/>
      </w:pPr>
      <w:r>
        <w:t>CharmPower</w:t>
      </w:r>
    </w:p>
    <w:p>
      <w:pPr>
        <w:pStyle w:val="ListBullet"/>
      </w:pPr>
      <w:r>
        <w:t>Clambling</w:t>
      </w:r>
    </w:p>
    <w:p>
      <w:pPr>
        <w:pStyle w:val="ListBullet"/>
      </w:pPr>
      <w:r>
        <w:t>Clop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ComRAT</w:t>
      </w:r>
    </w:p>
    <w:p>
      <w:pPr>
        <w:pStyle w:val="ListBullet"/>
      </w:pPr>
      <w:r>
        <w:t>Conficker</w:t>
      </w:r>
    </w:p>
    <w:p>
      <w:pPr>
        <w:pStyle w:val="ListBullet"/>
      </w:pPr>
      <w:r>
        <w:t>Crimson</w:t>
      </w:r>
    </w:p>
    <w:p>
      <w:pPr>
        <w:pStyle w:val="ListBullet"/>
      </w:pPr>
      <w:r>
        <w:t>DCSrv</w:t>
      </w:r>
    </w:p>
    <w:p>
      <w:pPr>
        <w:pStyle w:val="ListBullet"/>
      </w:pPr>
      <w:r>
        <w:t>DarkComet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EVILNUM</w:t>
      </w:r>
    </w:p>
    <w:p>
      <w:pPr>
        <w:pStyle w:val="ListBullet"/>
      </w:pPr>
      <w:r>
        <w:t>Exaramel for Windows</w:t>
      </w:r>
    </w:p>
    <w:p>
      <w:pPr>
        <w:pStyle w:val="ListBullet"/>
      </w:pPr>
      <w:r>
        <w:t>Explosive</w:t>
      </w:r>
    </w:p>
    <w:p>
      <w:pPr>
        <w:pStyle w:val="ListBullet"/>
      </w:pPr>
      <w:r>
        <w:t>FELIXROOT</w:t>
      </w:r>
    </w:p>
    <w:p>
      <w:pPr>
        <w:pStyle w:val="ListBullet"/>
      </w:pPr>
      <w:r>
        <w:t>Ferocious</w:t>
      </w:r>
    </w:p>
    <w:p>
      <w:pPr>
        <w:pStyle w:val="ListBullet"/>
      </w:pPr>
      <w:r>
        <w:t>Gelsemium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GreyEnergy</w:t>
      </w:r>
    </w:p>
    <w:p>
      <w:pPr>
        <w:pStyle w:val="ListBullet"/>
      </w:pPr>
      <w:r>
        <w:t>HOPLIGHT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Hydraq</w:t>
      </w:r>
    </w:p>
    <w:p>
      <w:pPr>
        <w:pStyle w:val="ListBullet"/>
      </w:pPr>
      <w:r>
        <w:t>HyperStack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InvisiMole</w:t>
      </w:r>
    </w:p>
    <w:p>
      <w:pPr>
        <w:pStyle w:val="ListBullet"/>
      </w:pPr>
      <w:r>
        <w:t>KEYMARBLE</w:t>
      </w:r>
    </w:p>
    <w:p>
      <w:pPr>
        <w:pStyle w:val="ListBullet"/>
      </w:pPr>
      <w:r>
        <w:t>KOCTOPUS</w:t>
      </w:r>
    </w:p>
    <w:p>
      <w:pPr>
        <w:pStyle w:val="ListBullet"/>
      </w:pPr>
      <w:r>
        <w:t>KONNI</w:t>
      </w:r>
    </w:p>
    <w:p>
      <w:pPr>
        <w:pStyle w:val="ListBullet"/>
      </w:pPr>
      <w:r>
        <w:t>Kapeka</w:t>
      </w:r>
    </w:p>
    <w:p>
      <w:pPr>
        <w:pStyle w:val="ListBullet"/>
      </w:pPr>
      <w:r>
        <w:t>LoJax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Lokibot</w:t>
      </w:r>
    </w:p>
    <w:p>
      <w:pPr>
        <w:pStyle w:val="ListBullet"/>
      </w:pPr>
      <w:r>
        <w:t>Mafalda</w:t>
      </w:r>
    </w:p>
    <w:p>
      <w:pPr>
        <w:pStyle w:val="ListBullet"/>
      </w:pPr>
      <w:r>
        <w:t>MegaCortex</w:t>
      </w:r>
    </w:p>
    <w:p>
      <w:pPr>
        <w:pStyle w:val="ListBullet"/>
      </w:pPr>
      <w:r>
        <w:t>Metamorfo</w:t>
      </w:r>
    </w:p>
    <w:p>
      <w:pPr>
        <w:pStyle w:val="ListBullet"/>
      </w:pPr>
      <w:r>
        <w:t>Mori</w:t>
      </w:r>
    </w:p>
    <w:p>
      <w:pPr>
        <w:pStyle w:val="ListBullet"/>
      </w:pPr>
      <w:r>
        <w:t>Mosquito</w:t>
      </w:r>
    </w:p>
    <w:p>
      <w:pPr>
        <w:pStyle w:val="ListBullet"/>
      </w:pPr>
      <w:r>
        <w:t>NETWIRE</w:t>
      </w:r>
    </w:p>
    <w:p>
      <w:pPr>
        <w:pStyle w:val="ListBullet"/>
      </w:pPr>
      <w:r>
        <w:t>Naid</w:t>
      </w:r>
    </w:p>
    <w:p>
      <w:pPr>
        <w:pStyle w:val="ListBullet"/>
      </w:pPr>
      <w:r>
        <w:t>NanoCore</w:t>
      </w:r>
    </w:p>
    <w:p>
      <w:pPr>
        <w:pStyle w:val="ListBullet"/>
      </w:pPr>
      <w:r>
        <w:t>Neoichor</w:t>
      </w:r>
    </w:p>
    <w:p>
      <w:pPr>
        <w:pStyle w:val="ListBullet"/>
      </w:pPr>
      <w:r>
        <w:t>Nerex</w:t>
      </w:r>
    </w:p>
    <w:p>
      <w:pPr>
        <w:pStyle w:val="ListBullet"/>
      </w:pPr>
      <w:r>
        <w:t>Netwalker</w:t>
      </w:r>
    </w:p>
    <w:p>
      <w:pPr>
        <w:pStyle w:val="ListBullet"/>
      </w:pPr>
      <w:r>
        <w:t>NightClub</w:t>
      </w:r>
    </w:p>
    <w:p>
      <w:pPr>
        <w:pStyle w:val="ListBullet"/>
      </w:pPr>
      <w:r>
        <w:t>Orz</w:t>
      </w:r>
    </w:p>
    <w:p>
      <w:pPr>
        <w:pStyle w:val="ListBullet"/>
      </w:pPr>
      <w:r>
        <w:t>PHOREAL</w:t>
      </w:r>
    </w:p>
    <w:p>
      <w:pPr>
        <w:pStyle w:val="ListBullet"/>
      </w:pPr>
      <w:r>
        <w:t>PLAINTEE</w:t>
      </w:r>
    </w:p>
    <w:p>
      <w:pPr>
        <w:pStyle w:val="ListBullet"/>
      </w:pPr>
      <w:r>
        <w:t>Pandora</w:t>
      </w:r>
    </w:p>
    <w:p>
      <w:pPr>
        <w:pStyle w:val="ListBullet"/>
      </w:pPr>
      <w:r>
        <w:t>Pillowmint</w:t>
      </w:r>
    </w:p>
    <w:p>
      <w:pPr>
        <w:pStyle w:val="ListBullet"/>
      </w:pPr>
      <w:r>
        <w:t>PipeMon</w:t>
      </w:r>
    </w:p>
    <w:p>
      <w:pPr>
        <w:pStyle w:val="ListBullet"/>
      </w:pPr>
      <w:r>
        <w:t>PlugX</w:t>
      </w:r>
    </w:p>
    <w:p>
      <w:pPr>
        <w:pStyle w:val="ListBullet"/>
      </w:pPr>
      <w:r>
        <w:t>PoetRAT</w:t>
      </w:r>
    </w:p>
    <w:p>
      <w:pPr>
        <w:pStyle w:val="ListBullet"/>
      </w:pPr>
      <w:r>
        <w:t>PoisonIvy</w:t>
      </w:r>
    </w:p>
    <w:p>
      <w:pPr>
        <w:pStyle w:val="ListBullet"/>
      </w:pPr>
      <w:r>
        <w:t>PolyglotDuke</w:t>
      </w:r>
    </w:p>
    <w:p>
      <w:pPr>
        <w:pStyle w:val="ListBullet"/>
      </w:pPr>
      <w:r>
        <w:t>PowerShower</w:t>
      </w:r>
    </w:p>
    <w:p>
      <w:pPr>
        <w:pStyle w:val="ListBullet"/>
      </w:pPr>
      <w:r>
        <w:t>Prestige</w:t>
      </w:r>
    </w:p>
    <w:p>
      <w:pPr>
        <w:pStyle w:val="ListBullet"/>
      </w:pPr>
      <w:r>
        <w:t>Pysa</w:t>
      </w:r>
    </w:p>
    <w:p>
      <w:pPr>
        <w:pStyle w:val="ListBullet"/>
      </w:pPr>
      <w:r>
        <w:t>QUADAGENT</w:t>
      </w:r>
    </w:p>
    <w:p>
      <w:pPr>
        <w:pStyle w:val="ListBullet"/>
      </w:pPr>
      <w:r>
        <w:t>QakBot</w:t>
      </w:r>
    </w:p>
    <w:p>
      <w:pPr>
        <w:pStyle w:val="ListBullet"/>
      </w:pPr>
      <w:r>
        <w:t>RCSession</w:t>
      </w:r>
    </w:p>
    <w:p>
      <w:pPr>
        <w:pStyle w:val="ListBullet"/>
      </w:pPr>
      <w:r>
        <w:t>REvil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RegDuke</w:t>
      </w:r>
    </w:p>
    <w:p>
      <w:pPr>
        <w:pStyle w:val="ListBullet"/>
      </w:pPr>
      <w:r>
        <w:t>Regin</w:t>
      </w:r>
    </w:p>
    <w:p>
      <w:pPr>
        <w:pStyle w:val="ListBullet"/>
      </w:pPr>
      <w:r>
        <w:t>Rover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SMOKEDHAM</w:t>
      </w:r>
    </w:p>
    <w:p>
      <w:pPr>
        <w:pStyle w:val="ListBullet"/>
      </w:pPr>
      <w:r>
        <w:t>SOUNDBITE</w:t>
      </w:r>
    </w:p>
    <w:p>
      <w:pPr>
        <w:pStyle w:val="ListBullet"/>
      </w:pPr>
      <w:r>
        <w:t>SUNBURST</w:t>
      </w:r>
    </w:p>
    <w:p>
      <w:pPr>
        <w:pStyle w:val="ListBullet"/>
      </w:pPr>
      <w:r>
        <w:t>Samurai</w:t>
      </w:r>
    </w:p>
    <w:p>
      <w:pPr>
        <w:pStyle w:val="ListBullet"/>
      </w:pPr>
      <w:r>
        <w:t>ShadowPad</w:t>
      </w:r>
    </w:p>
    <w:p>
      <w:pPr>
        <w:pStyle w:val="ListBullet"/>
      </w:pPr>
      <w:r>
        <w:t>Shamoon</w:t>
      </w:r>
    </w:p>
    <w:p>
      <w:pPr>
        <w:pStyle w:val="ListBullet"/>
      </w:pPr>
      <w:r>
        <w:t>ShimRat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Sibot</w:t>
      </w:r>
    </w:p>
    <w:p>
      <w:pPr>
        <w:pStyle w:val="ListBullet"/>
      </w:pPr>
      <w:r>
        <w:t>StreamEx</w:t>
      </w:r>
    </w:p>
    <w:p>
      <w:pPr>
        <w:pStyle w:val="ListBullet"/>
      </w:pPr>
      <w:r>
        <w:t>Stuxnet</w:t>
      </w:r>
    </w:p>
    <w:p>
      <w:pPr>
        <w:pStyle w:val="ListBullet"/>
      </w:pPr>
      <w:r>
        <w:t>SynAck</w:t>
      </w:r>
    </w:p>
    <w:p>
      <w:pPr>
        <w:pStyle w:val="ListBullet"/>
      </w:pPr>
      <w:r>
        <w:t>SysUpdate</w:t>
      </w:r>
    </w:p>
    <w:p>
      <w:pPr>
        <w:pStyle w:val="ListBullet"/>
      </w:pPr>
      <w:r>
        <w:t>TEARDROP</w:t>
      </w:r>
    </w:p>
    <w:p>
      <w:pPr>
        <w:pStyle w:val="ListBullet"/>
      </w:pPr>
      <w:r>
        <w:t>TRANSLATEXT</w:t>
      </w:r>
    </w:p>
    <w:p>
      <w:pPr>
        <w:pStyle w:val="ListBullet"/>
      </w:pPr>
      <w:r>
        <w:t>TYPEFRAME</w:t>
      </w:r>
    </w:p>
    <w:p>
      <w:pPr>
        <w:pStyle w:val="ListBullet"/>
      </w:pPr>
      <w:r>
        <w:t>Taidoor</w:t>
      </w:r>
    </w:p>
    <w:p>
      <w:pPr>
        <w:pStyle w:val="ListBullet"/>
      </w:pPr>
      <w:r>
        <w:t>TajMahal</w:t>
      </w:r>
    </w:p>
    <w:p>
      <w:pPr>
        <w:pStyle w:val="ListBullet"/>
      </w:pPr>
      <w:r>
        <w:t>Tarrask</w:t>
      </w:r>
    </w:p>
    <w:p>
      <w:pPr>
        <w:pStyle w:val="ListBullet"/>
      </w:pPr>
      <w:r>
        <w:t>ThreatNeedle</w:t>
      </w:r>
    </w:p>
    <w:p>
      <w:pPr>
        <w:pStyle w:val="ListBullet"/>
      </w:pPr>
      <w:r>
        <w:t>TinyTurla</w:t>
      </w:r>
    </w:p>
    <w:p>
      <w:pPr>
        <w:pStyle w:val="ListBullet"/>
      </w:pPr>
      <w:r>
        <w:t>TrickBot</w:t>
      </w:r>
    </w:p>
    <w:p>
      <w:pPr>
        <w:pStyle w:val="ListBullet"/>
      </w:pPr>
      <w:r>
        <w:t>Uroburos</w:t>
      </w:r>
    </w:p>
    <w:p>
      <w:pPr>
        <w:pStyle w:val="ListBullet"/>
      </w:pPr>
      <w:r>
        <w:t>Ursnif</w:t>
      </w:r>
    </w:p>
    <w:p>
      <w:pPr>
        <w:pStyle w:val="ListBullet"/>
      </w:pPr>
      <w:r>
        <w:t>Valak</w:t>
      </w:r>
    </w:p>
    <w:p>
      <w:pPr>
        <w:pStyle w:val="ListBullet"/>
      </w:pPr>
      <w:r>
        <w:t>Volgmer</w:t>
      </w:r>
    </w:p>
    <w:p>
      <w:pPr>
        <w:pStyle w:val="ListBullet"/>
      </w:pPr>
      <w:r>
        <w:t>WarzoneRAT</w:t>
      </w:r>
    </w:p>
    <w:p>
      <w:pPr>
        <w:pStyle w:val="ListBullet"/>
      </w:pPr>
      <w:r>
        <w:t>WastedLocker</w:t>
      </w:r>
    </w:p>
    <w:p>
      <w:pPr>
        <w:pStyle w:val="ListBullet"/>
      </w:pPr>
      <w:r>
        <w:t>Waterbear</w:t>
      </w:r>
    </w:p>
    <w:p>
      <w:pPr>
        <w:pStyle w:val="ListBullet"/>
      </w:pPr>
      <w:r>
        <w:t>Zeus Panda</w:t>
      </w:r>
    </w:p>
    <w:p>
      <w:pPr>
        <w:pStyle w:val="ListBullet"/>
      </w:pPr>
      <w:r>
        <w:t>ZxShell</w:t>
      </w:r>
    </w:p>
    <w:p>
      <w:pPr>
        <w:pStyle w:val="ListBullet"/>
      </w:pPr>
      <w:r>
        <w:t>gh0st RAT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ListBullet"/>
      </w:pPr>
      <w:r>
        <w:t>zwShell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ListBullet"/>
      </w:pPr>
      <w:r>
        <w:t>CSPY Downloader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NPPSPY</w:t>
      </w:r>
    </w:p>
    <w:p>
      <w:pPr>
        <w:pStyle w:val="ListBullet"/>
      </w:pPr>
      <w:r>
        <w:t>PcShare</w:t>
      </w:r>
    </w:p>
    <w:p>
      <w:pPr>
        <w:pStyle w:val="ListBullet"/>
      </w:pPr>
      <w:r>
        <w:t>QuasarRAT</w:t>
      </w:r>
    </w:p>
    <w:p>
      <w:pPr>
        <w:pStyle w:val="ListBullet"/>
      </w:pPr>
      <w:r>
        <w:t>Reg</w:t>
      </w:r>
    </w:p>
    <w:p>
      <w:pPr>
        <w:pStyle w:val="ListBullet"/>
      </w:pPr>
      <w:r>
        <w:t>Remcos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APT19</w:t>
      </w:r>
    </w:p>
    <w:p>
      <w:pPr>
        <w:pStyle w:val="ListBullet"/>
      </w:pPr>
      <w:r>
        <w:t>APT32</w:t>
      </w:r>
    </w:p>
    <w:p>
      <w:pPr>
        <w:pStyle w:val="ListBullet"/>
      </w:pPr>
      <w:r>
        <w:t>APT38</w:t>
      </w:r>
    </w:p>
    <w:p>
      <w:pPr>
        <w:pStyle w:val="ListBullet"/>
      </w:pPr>
      <w:r>
        <w:t>APT41</w:t>
      </w:r>
    </w:p>
    <w:p>
      <w:pPr>
        <w:pStyle w:val="ListBullet"/>
      </w:pPr>
      <w:r>
        <w:t>APT42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BlackByte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FIN8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Gorgon Group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Kimsuky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LuminousMoth</w:t>
      </w:r>
    </w:p>
    <w:p>
      <w:pPr>
        <w:pStyle w:val="ListBullet"/>
      </w:pPr>
      <w:r>
        <w:t>Magic Hound</w:t>
      </w:r>
    </w:p>
    <w:p>
      <w:pPr>
        <w:pStyle w:val="ListBullet"/>
      </w:pPr>
      <w:r>
        <w:t>OilRig</w:t>
      </w:r>
    </w:p>
    <w:p>
      <w:pPr>
        <w:pStyle w:val="ListBullet"/>
      </w:pPr>
      <w:r>
        <w:t>Patchwork</w:t>
      </w:r>
    </w:p>
    <w:p>
      <w:pPr>
        <w:pStyle w:val="ListBullet"/>
      </w:pPr>
      <w:r>
        <w:t>Saint Bear</w:t>
      </w:r>
    </w:p>
    <w:p>
      <w:pPr>
        <w:pStyle w:val="ListBullet"/>
      </w:pPr>
      <w:r>
        <w:t>Silence</w:t>
      </w:r>
    </w:p>
    <w:p>
      <w:pPr>
        <w:pStyle w:val="ListBullet"/>
      </w:pPr>
      <w:r>
        <w:t>TA505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