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T1105</w:t>
      </w:r>
    </w:p>
    <w:p>
      <w:pPr>
        <w:pStyle w:val="Heading2"/>
      </w:pPr>
      <w:r>
        <w:t>TTP Information</w:t>
      </w:r>
    </w:p>
    <w:p>
      <w:r>
        <w:t>Name: Ingress Tool Transfer</w:t>
      </w:r>
    </w:p>
    <w:p>
      <w:r>
        <w:t xml:space="preserve">Description: Adversaries may transfer tools or other files from an external system into a compromised environment. Tools or files may be copied from an external adversary-controlled system to the victim network through the command and control channel or through alternate protocols such as [ftp](https://attack.mitre.org/software/S0095). Once present, adversaries may also transfer/spread tools between victim devices within a compromised environment (i.e. [Lateral Tool Transfer](https://attack.mitre.org/techniques/T1570)). </w:t>
        <w:br/>
        <w:br/>
        <w:t>On Windows, adversaries may use various utilities to download tools, such as `copy`, `finger`, [certutil](https://attack.mitre.org/software/S0160), and [PowerShell](https://attack.mitre.org/techniques/T1059/001) commands such as &lt;code&gt;IEX(New-Object Net.WebClient).downloadString()&lt;/code&gt; and &lt;code&gt;Invoke-WebRequest&lt;/code&gt;. On Linux and macOS systems, a variety of utilities also exist, such as `curl`, `scp`, `sftp`, `tftp`, `rsync`, `finger`, and `wget`.(Citation: t1105_lolbas)  A number of these tools, such as `wget`, `curl`, and `scp`, also exist on ESXi. After downloading a file, a threat actor may attempt to verify its integrity by checking its hash value (e.g., via `certutil -hashfile`).(Citation: Google Cloud Threat Intelligence COSCMICENERGY 2023)</w:t>
        <w:br/>
        <w:br/>
        <w:t>Adversaries may also abuse installers and package managers, such as `yum` or `winget`, to download tools to victim hosts. Adversaries have also abused file application features, such as the Windows `search-ms` protocol handler, to deliver malicious files to victims through remote file searches invoked by [User Execution](https://attack.mitre.org/techniques/T1204) (typically after interacting with [Phishing](https://attack.mitre.org/techniques/T1566) lures).(Citation: T1105: Trellix_search-ms)</w:t>
        <w:br/>
        <w:br/>
        <w:t>Files can also be transferred using various [Web Service](https://attack.mitre.org/techniques/T1102)s as well as native or otherwise present tools on the victim system.(Citation: PTSecurity Cobalt Dec 2016) In some cases, adversaries may be able to leverage services that sync between a web-based and an on-premises client, such as Dropbox or OneDrive, to transfer files onto victim systems. For example, by compromising a cloud account and logging into the service's web portal, an adversary may be able to trigger an automatic syncing process that transfers the file onto the victim's machine.(Citation: Dropbox Malware Sync)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ABK</w:t>
      </w:r>
    </w:p>
    <w:p>
      <w:pPr>
        <w:pStyle w:val="ListBullet"/>
      </w:pPr>
      <w:r>
        <w:t>ANDROMEDA</w:t>
      </w:r>
    </w:p>
    <w:p>
      <w:pPr>
        <w:pStyle w:val="ListBullet"/>
      </w:pPr>
      <w:r>
        <w:t>Action RAT</w:t>
      </w:r>
    </w:p>
    <w:p>
      <w:pPr>
        <w:pStyle w:val="ListBullet"/>
      </w:pPr>
      <w:r>
        <w:t>Agent Tesla</w:t>
      </w:r>
    </w:p>
    <w:p>
      <w:pPr>
        <w:pStyle w:val="ListBullet"/>
      </w:pPr>
      <w:r>
        <w:t>Agent.btz</w:t>
      </w:r>
    </w:p>
    <w:p>
      <w:pPr>
        <w:pStyle w:val="ListBullet"/>
      </w:pPr>
      <w:r>
        <w:t>Amadey</w:t>
      </w:r>
    </w:p>
    <w:p>
      <w:pPr>
        <w:pStyle w:val="ListBullet"/>
      </w:pPr>
      <w:r>
        <w:t>Anchor</w:t>
      </w:r>
    </w:p>
    <w:p>
      <w:pPr>
        <w:pStyle w:val="ListBullet"/>
      </w:pPr>
      <w:r>
        <w:t>Aria-body</w:t>
      </w:r>
    </w:p>
    <w:p>
      <w:pPr>
        <w:pStyle w:val="ListBullet"/>
      </w:pPr>
      <w:r>
        <w:t>Astaroth</w:t>
      </w:r>
    </w:p>
    <w:p>
      <w:pPr>
        <w:pStyle w:val="ListBullet"/>
      </w:pPr>
      <w:r>
        <w:t>Attor</w:t>
      </w:r>
    </w:p>
    <w:p>
      <w:pPr>
        <w:pStyle w:val="ListBullet"/>
      </w:pPr>
      <w:r>
        <w:t>AuditCred</w:t>
      </w:r>
    </w:p>
    <w:p>
      <w:pPr>
        <w:pStyle w:val="ListBullet"/>
      </w:pPr>
      <w:r>
        <w:t>Avenger</w:t>
      </w:r>
    </w:p>
    <w:p>
      <w:pPr>
        <w:pStyle w:val="ListBullet"/>
      </w:pPr>
      <w:r>
        <w:t>Azorult</w:t>
      </w:r>
    </w:p>
    <w:p>
      <w:pPr>
        <w:pStyle w:val="ListBullet"/>
      </w:pPr>
      <w:r>
        <w:t>BADFLICK</w:t>
      </w:r>
    </w:p>
    <w:p>
      <w:pPr>
        <w:pStyle w:val="ListBullet"/>
      </w:pPr>
      <w:r>
        <w:t>BADHATCH</w:t>
      </w:r>
    </w:p>
    <w:p>
      <w:pPr>
        <w:pStyle w:val="ListBullet"/>
      </w:pPr>
      <w:r>
        <w:t>BADNEWS</w:t>
      </w:r>
    </w:p>
    <w:p>
      <w:pPr>
        <w:pStyle w:val="ListBullet"/>
      </w:pPr>
      <w:r>
        <w:t>BBK</w:t>
      </w:r>
    </w:p>
    <w:p>
      <w:pPr>
        <w:pStyle w:val="ListBullet"/>
      </w:pPr>
      <w:r>
        <w:t>BISCUIT</w:t>
      </w:r>
    </w:p>
    <w:p>
      <w:pPr>
        <w:pStyle w:val="ListBullet"/>
      </w:pPr>
      <w:r>
        <w:t>BLINDINGCAN</w:t>
      </w:r>
    </w:p>
    <w:p>
      <w:pPr>
        <w:pStyle w:val="ListBullet"/>
      </w:pPr>
      <w:r>
        <w:t>BLUELIGHT</w:t>
      </w:r>
    </w:p>
    <w:p>
      <w:pPr>
        <w:pStyle w:val="ListBullet"/>
      </w:pPr>
      <w:r>
        <w:t>BONDUPDATER</w:t>
      </w:r>
    </w:p>
    <w:p>
      <w:pPr>
        <w:pStyle w:val="ListBullet"/>
      </w:pPr>
      <w:r>
        <w:t>BUSHWALK</w:t>
      </w:r>
    </w:p>
    <w:p>
      <w:pPr>
        <w:pStyle w:val="ListBullet"/>
      </w:pPr>
      <w:r>
        <w:t>BabyShark</w:t>
      </w:r>
    </w:p>
    <w:p>
      <w:pPr>
        <w:pStyle w:val="ListBullet"/>
      </w:pPr>
      <w:r>
        <w:t>BackConfig</w:t>
      </w:r>
    </w:p>
    <w:p>
      <w:pPr>
        <w:pStyle w:val="ListBullet"/>
      </w:pPr>
      <w:r>
        <w:t>Backdoor.Oldrea</w:t>
      </w:r>
    </w:p>
    <w:p>
      <w:pPr>
        <w:pStyle w:val="ListBullet"/>
      </w:pPr>
      <w:r>
        <w:t>BadPatch</w:t>
      </w:r>
    </w:p>
    <w:p>
      <w:pPr>
        <w:pStyle w:val="ListBullet"/>
      </w:pPr>
      <w:r>
        <w:t>Bandook</w:t>
      </w:r>
    </w:p>
    <w:p>
      <w:pPr>
        <w:pStyle w:val="ListBullet"/>
      </w:pPr>
      <w:r>
        <w:t>Bankshot</w:t>
      </w:r>
    </w:p>
    <w:p>
      <w:pPr>
        <w:pStyle w:val="ListBullet"/>
      </w:pPr>
      <w:r>
        <w:t>Bazar</w:t>
      </w:r>
    </w:p>
    <w:p>
      <w:pPr>
        <w:pStyle w:val="ListBullet"/>
      </w:pPr>
      <w:r>
        <w:t>BendyBear</w:t>
      </w:r>
    </w:p>
    <w:p>
      <w:pPr>
        <w:pStyle w:val="ListBullet"/>
      </w:pPr>
      <w:r>
        <w:t>Bisonal</w:t>
      </w:r>
    </w:p>
    <w:p>
      <w:pPr>
        <w:pStyle w:val="ListBullet"/>
      </w:pPr>
      <w:r>
        <w:t>BlackMould</w:t>
      </w:r>
    </w:p>
    <w:p>
      <w:pPr>
        <w:pStyle w:val="ListBullet"/>
      </w:pPr>
      <w:r>
        <w:t>Bonadan</w:t>
      </w:r>
    </w:p>
    <w:p>
      <w:pPr>
        <w:pStyle w:val="ListBullet"/>
      </w:pPr>
      <w:r>
        <w:t>BoomBox</w:t>
      </w:r>
    </w:p>
    <w:p>
      <w:pPr>
        <w:pStyle w:val="ListBullet"/>
      </w:pPr>
      <w:r>
        <w:t>BoxCaon</w:t>
      </w:r>
    </w:p>
    <w:p>
      <w:pPr>
        <w:pStyle w:val="ListBullet"/>
      </w:pPr>
      <w:r>
        <w:t>Briba</w:t>
      </w:r>
    </w:p>
    <w:p>
      <w:pPr>
        <w:pStyle w:val="ListBullet"/>
      </w:pPr>
      <w:r>
        <w:t>Bumblebee</w:t>
      </w:r>
    </w:p>
    <w:p>
      <w:pPr>
        <w:pStyle w:val="ListBullet"/>
      </w:pPr>
      <w:r>
        <w:t>Bundlore</w:t>
      </w:r>
    </w:p>
    <w:p>
      <w:pPr>
        <w:pStyle w:val="ListBullet"/>
      </w:pPr>
      <w:r>
        <w:t>CARROTBAT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CHOPSTICK</w:t>
      </w:r>
    </w:p>
    <w:p>
      <w:pPr>
        <w:pStyle w:val="ListBullet"/>
      </w:pPr>
      <w:r>
        <w:t>CORESHELL</w:t>
      </w:r>
    </w:p>
    <w:p>
      <w:pPr>
        <w:pStyle w:val="ListBullet"/>
      </w:pPr>
      <w:r>
        <w:t>Calisto</w:t>
      </w:r>
    </w:p>
    <w:p>
      <w:pPr>
        <w:pStyle w:val="ListBullet"/>
      </w:pPr>
      <w:r>
        <w:t>CallMe</w:t>
      </w:r>
    </w:p>
    <w:p>
      <w:pPr>
        <w:pStyle w:val="ListBullet"/>
      </w:pPr>
      <w:r>
        <w:t>Cannon</w:t>
      </w:r>
    </w:p>
    <w:p>
      <w:pPr>
        <w:pStyle w:val="ListBullet"/>
      </w:pPr>
      <w:r>
        <w:t>Carberp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Caterpillar WebShell</w:t>
      </w:r>
    </w:p>
    <w:p>
      <w:pPr>
        <w:pStyle w:val="ListBullet"/>
      </w:pPr>
      <w:r>
        <w:t>ChChes</w:t>
      </w:r>
    </w:p>
    <w:p>
      <w:pPr>
        <w:pStyle w:val="ListBullet"/>
      </w:pPr>
      <w:r>
        <w:t>Chaes</w:t>
      </w:r>
    </w:p>
    <w:p>
      <w:pPr>
        <w:pStyle w:val="ListBullet"/>
      </w:pPr>
      <w:r>
        <w:t>CharmPower</w:t>
      </w:r>
    </w:p>
    <w:p>
      <w:pPr>
        <w:pStyle w:val="ListBullet"/>
      </w:pPr>
      <w:r>
        <w:t>China Chopper</w:t>
      </w:r>
    </w:p>
    <w:p>
      <w:pPr>
        <w:pStyle w:val="ListBullet"/>
      </w:pPr>
      <w:r>
        <w:t>Chrommme</w:t>
      </w:r>
    </w:p>
    <w:p>
      <w:pPr>
        <w:pStyle w:val="ListBullet"/>
      </w:pPr>
      <w:r>
        <w:t>CloudDuke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CoinTicker</w:t>
      </w:r>
    </w:p>
    <w:p>
      <w:pPr>
        <w:pStyle w:val="ListBullet"/>
      </w:pPr>
      <w:r>
        <w:t>Conficker</w:t>
      </w:r>
    </w:p>
    <w:p>
      <w:pPr>
        <w:pStyle w:val="ListBullet"/>
      </w:pPr>
      <w:r>
        <w:t>CookieMiner</w:t>
      </w:r>
    </w:p>
    <w:p>
      <w:pPr>
        <w:pStyle w:val="ListBullet"/>
      </w:pPr>
      <w:r>
        <w:t>CostaBricks</w:t>
      </w:r>
    </w:p>
    <w:p>
      <w:pPr>
        <w:pStyle w:val="ListBullet"/>
      </w:pPr>
      <w:r>
        <w:t>CreepyDrive</w:t>
      </w:r>
    </w:p>
    <w:p>
      <w:pPr>
        <w:pStyle w:val="ListBullet"/>
      </w:pPr>
      <w:r>
        <w:t>Crimson</w:t>
      </w:r>
    </w:p>
    <w:p>
      <w:pPr>
        <w:pStyle w:val="ListBullet"/>
      </w:pPr>
      <w:r>
        <w:t>Cryptoistic</w:t>
      </w:r>
    </w:p>
    <w:p>
      <w:pPr>
        <w:pStyle w:val="ListBullet"/>
      </w:pPr>
      <w:r>
        <w:t>Cuba</w:t>
      </w:r>
    </w:p>
    <w:p>
      <w:pPr>
        <w:pStyle w:val="ListBullet"/>
      </w:pPr>
      <w:r>
        <w:t>Cyclops Blink</w:t>
      </w:r>
    </w:p>
    <w:p>
      <w:pPr>
        <w:pStyle w:val="ListBullet"/>
      </w:pPr>
      <w:r>
        <w:t>DDKONG</w:t>
      </w:r>
    </w:p>
    <w:p>
      <w:pPr>
        <w:pStyle w:val="ListBullet"/>
      </w:pPr>
      <w:r>
        <w:t>DEATHRANSOM</w:t>
      </w:r>
    </w:p>
    <w:p>
      <w:pPr>
        <w:pStyle w:val="ListBullet"/>
      </w:pPr>
      <w:r>
        <w:t>DOGCALL</w:t>
      </w:r>
    </w:p>
    <w:p>
      <w:pPr>
        <w:pStyle w:val="ListBullet"/>
      </w:pPr>
      <w:r>
        <w:t>DRATzarus</w:t>
      </w:r>
    </w:p>
    <w:p>
      <w:pPr>
        <w:pStyle w:val="ListBullet"/>
      </w:pPr>
      <w:r>
        <w:t>DUSTTRAP</w:t>
      </w:r>
    </w:p>
    <w:p>
      <w:pPr>
        <w:pStyle w:val="ListBullet"/>
      </w:pPr>
      <w:r>
        <w:t>Dacls</w:t>
      </w:r>
    </w:p>
    <w:p>
      <w:pPr>
        <w:pStyle w:val="ListBullet"/>
      </w:pPr>
      <w:r>
        <w:t>DanBot</w:t>
      </w:r>
    </w:p>
    <w:p>
      <w:pPr>
        <w:pStyle w:val="ListBullet"/>
      </w:pPr>
      <w:r>
        <w:t>DarkComet</w:t>
      </w:r>
    </w:p>
    <w:p>
      <w:pPr>
        <w:pStyle w:val="ListBullet"/>
      </w:pPr>
      <w:r>
        <w:t>DarkGate</w:t>
      </w:r>
    </w:p>
    <w:p>
      <w:pPr>
        <w:pStyle w:val="ListBullet"/>
      </w:pPr>
      <w:r>
        <w:t>DarkTortilla</w:t>
      </w:r>
    </w:p>
    <w:p>
      <w:pPr>
        <w:pStyle w:val="ListBullet"/>
      </w:pPr>
      <w:r>
        <w:t>Daserf</w:t>
      </w:r>
    </w:p>
    <w:p>
      <w:pPr>
        <w:pStyle w:val="ListBullet"/>
      </w:pPr>
      <w:r>
        <w:t>Denis</w:t>
      </w:r>
    </w:p>
    <w:p>
      <w:pPr>
        <w:pStyle w:val="ListBullet"/>
      </w:pPr>
      <w:r>
        <w:t>Diavol</w:t>
      </w:r>
    </w:p>
    <w:p>
      <w:pPr>
        <w:pStyle w:val="ListBullet"/>
      </w:pPr>
      <w:r>
        <w:t>Dipsind</w:t>
      </w:r>
    </w:p>
    <w:p>
      <w:pPr>
        <w:pStyle w:val="ListBullet"/>
      </w:pPr>
      <w:r>
        <w:t>Disco</w:t>
      </w:r>
    </w:p>
    <w:p>
      <w:pPr>
        <w:pStyle w:val="ListBullet"/>
      </w:pPr>
      <w:r>
        <w:t>DnsSystem</w:t>
      </w:r>
    </w:p>
    <w:p>
      <w:pPr>
        <w:pStyle w:val="ListBullet"/>
      </w:pPr>
      <w:r>
        <w:t>Doki</w:t>
      </w:r>
    </w:p>
    <w:p>
      <w:pPr>
        <w:pStyle w:val="ListBullet"/>
      </w:pPr>
      <w:r>
        <w:t>Downdelph</w:t>
      </w:r>
    </w:p>
    <w:p>
      <w:pPr>
        <w:pStyle w:val="ListBullet"/>
      </w:pPr>
      <w:r>
        <w:t>DropBook</w:t>
      </w:r>
    </w:p>
    <w:p>
      <w:pPr>
        <w:pStyle w:val="ListBullet"/>
      </w:pPr>
      <w:r>
        <w:t>Drovorub</w:t>
      </w:r>
    </w:p>
    <w:p>
      <w:pPr>
        <w:pStyle w:val="ListBullet"/>
      </w:pPr>
      <w:r>
        <w:t>Dtrack</w:t>
      </w:r>
    </w:p>
    <w:p>
      <w:pPr>
        <w:pStyle w:val="ListBullet"/>
      </w:pPr>
      <w:r>
        <w:t>Dyre</w:t>
      </w:r>
    </w:p>
    <w:p>
      <w:pPr>
        <w:pStyle w:val="ListBullet"/>
      </w:pPr>
      <w:r>
        <w:t>EVILNUM</w:t>
      </w:r>
    </w:p>
    <w:p>
      <w:pPr>
        <w:pStyle w:val="ListBullet"/>
      </w:pPr>
      <w:r>
        <w:t>Ecipekac</w:t>
      </w:r>
    </w:p>
    <w:p>
      <w:pPr>
        <w:pStyle w:val="ListBullet"/>
      </w:pPr>
      <w:r>
        <w:t>Egregor</w:t>
      </w:r>
    </w:p>
    <w:p>
      <w:pPr>
        <w:pStyle w:val="ListBullet"/>
      </w:pPr>
      <w:r>
        <w:t>Elise</w:t>
      </w:r>
    </w:p>
    <w:p>
      <w:pPr>
        <w:pStyle w:val="ListBullet"/>
      </w:pPr>
      <w:r>
        <w:t>Emissary</w:t>
      </w:r>
    </w:p>
    <w:p>
      <w:pPr>
        <w:pStyle w:val="ListBullet"/>
      </w:pPr>
      <w:r>
        <w:t>Emotet</w:t>
      </w:r>
    </w:p>
    <w:p>
      <w:pPr>
        <w:pStyle w:val="ListBullet"/>
      </w:pPr>
      <w:r>
        <w:t>EvilBunny</w:t>
      </w:r>
    </w:p>
    <w:p>
      <w:pPr>
        <w:pStyle w:val="ListBullet"/>
      </w:pPr>
      <w:r>
        <w:t>Exaramel for Linux</w:t>
      </w:r>
    </w:p>
    <w:p>
      <w:pPr>
        <w:pStyle w:val="ListBullet"/>
      </w:pPr>
      <w:r>
        <w:t>Explosive</w:t>
      </w:r>
    </w:p>
    <w:p>
      <w:pPr>
        <w:pStyle w:val="ListBullet"/>
      </w:pPr>
      <w:r>
        <w:t>FELIXROOT</w:t>
      </w:r>
    </w:p>
    <w:p>
      <w:pPr>
        <w:pStyle w:val="ListBullet"/>
      </w:pPr>
      <w:r>
        <w:t>FYAnti</w:t>
      </w:r>
    </w:p>
    <w:p>
      <w:pPr>
        <w:pStyle w:val="ListBullet"/>
      </w:pPr>
      <w:r>
        <w:t>Felismus</w:t>
      </w:r>
    </w:p>
    <w:p>
      <w:pPr>
        <w:pStyle w:val="ListBullet"/>
      </w:pPr>
      <w:r>
        <w:t>Flagpro</w:t>
      </w:r>
    </w:p>
    <w:p>
      <w:pPr>
        <w:pStyle w:val="ListBullet"/>
      </w:pPr>
      <w:r>
        <w:t>FlawedAmmyy</w:t>
      </w:r>
    </w:p>
    <w:p>
      <w:pPr>
        <w:pStyle w:val="ListBullet"/>
      </w:pPr>
      <w:r>
        <w:t>FoggyWeb</w:t>
      </w:r>
    </w:p>
    <w:p>
      <w:pPr>
        <w:pStyle w:val="ListBullet"/>
      </w:pPr>
      <w:r>
        <w:t>FunnyDream</w:t>
      </w:r>
    </w:p>
    <w:p>
      <w:pPr>
        <w:pStyle w:val="ListBullet"/>
      </w:pPr>
      <w:r>
        <w:t>Gazer</w:t>
      </w:r>
    </w:p>
    <w:p>
      <w:pPr>
        <w:pStyle w:val="ListBullet"/>
      </w:pPr>
      <w:r>
        <w:t>Gelsemium</w:t>
      </w:r>
    </w:p>
    <w:p>
      <w:pPr>
        <w:pStyle w:val="ListBullet"/>
      </w:pPr>
      <w:r>
        <w:t>Gold Dragon</w:t>
      </w:r>
    </w:p>
    <w:p>
      <w:pPr>
        <w:pStyle w:val="ListBullet"/>
      </w:pPr>
      <w:r>
        <w:t>GoldMax</w:t>
      </w:r>
    </w:p>
    <w:p>
      <w:pPr>
        <w:pStyle w:val="ListBullet"/>
      </w:pPr>
      <w:r>
        <w:t>GoldenSpy</w:t>
      </w:r>
    </w:p>
    <w:p>
      <w:pPr>
        <w:pStyle w:val="ListBullet"/>
      </w:pPr>
      <w:r>
        <w:t>Gootloader</w:t>
      </w:r>
    </w:p>
    <w:p>
      <w:pPr>
        <w:pStyle w:val="ListBullet"/>
      </w:pPr>
      <w:r>
        <w:t>Grandoreiro</w:t>
      </w:r>
    </w:p>
    <w:p>
      <w:pPr>
        <w:pStyle w:val="ListBullet"/>
      </w:pPr>
      <w:r>
        <w:t>GreyEnergy</w:t>
      </w:r>
    </w:p>
    <w:p>
      <w:pPr>
        <w:pStyle w:val="ListBullet"/>
      </w:pPr>
      <w:r>
        <w:t>GrimAgent</w:t>
      </w:r>
    </w:p>
    <w:p>
      <w:pPr>
        <w:pStyle w:val="ListBullet"/>
      </w:pPr>
      <w:r>
        <w:t>GuLoader</w:t>
      </w:r>
    </w:p>
    <w:p>
      <w:pPr>
        <w:pStyle w:val="ListBullet"/>
      </w:pPr>
      <w:r>
        <w:t>H1N1</w:t>
      </w:r>
    </w:p>
    <w:p>
      <w:pPr>
        <w:pStyle w:val="ListBullet"/>
      </w:pPr>
      <w:r>
        <w:t>HAPPYWORK</w:t>
      </w:r>
    </w:p>
    <w:p>
      <w:pPr>
        <w:pStyle w:val="ListBullet"/>
      </w:pPr>
      <w:r>
        <w:t>HOPLIGHT</w:t>
      </w:r>
    </w:p>
    <w:p>
      <w:pPr>
        <w:pStyle w:val="ListBullet"/>
      </w:pPr>
      <w:r>
        <w:t>HTTPBrowser</w:t>
      </w:r>
    </w:p>
    <w:p>
      <w:pPr>
        <w:pStyle w:val="ListBullet"/>
      </w:pPr>
      <w:r>
        <w:t>Hancitor</w:t>
      </w:r>
    </w:p>
    <w:p>
      <w:pPr>
        <w:pStyle w:val="ListBullet"/>
      </w:pPr>
      <w:r>
        <w:t>Hannotog</w:t>
      </w:r>
    </w:p>
    <w:p>
      <w:pPr>
        <w:pStyle w:val="ListBullet"/>
      </w:pPr>
      <w:r>
        <w:t>Helminth</w:t>
      </w:r>
    </w:p>
    <w:p>
      <w:pPr>
        <w:pStyle w:val="ListBullet"/>
      </w:pPr>
      <w:r>
        <w:t>Hi-Zor</w:t>
      </w:r>
    </w:p>
    <w:p>
      <w:pPr>
        <w:pStyle w:val="ListBullet"/>
      </w:pPr>
      <w:r>
        <w:t>HiddenWasp</w:t>
      </w:r>
    </w:p>
    <w:p>
      <w:pPr>
        <w:pStyle w:val="ListBullet"/>
      </w:pPr>
      <w:r>
        <w:t>Hikit</w:t>
      </w:r>
    </w:p>
    <w:p>
      <w:pPr>
        <w:pStyle w:val="ListBullet"/>
      </w:pPr>
      <w:r>
        <w:t>Hildegard</w:t>
      </w:r>
    </w:p>
    <w:p>
      <w:pPr>
        <w:pStyle w:val="ListBullet"/>
      </w:pPr>
      <w:r>
        <w:t>HotCroissant</w:t>
      </w:r>
    </w:p>
    <w:p>
      <w:pPr>
        <w:pStyle w:val="ListBullet"/>
      </w:pPr>
      <w:r>
        <w:t>Hydraq</w:t>
      </w:r>
    </w:p>
    <w:p>
      <w:pPr>
        <w:pStyle w:val="ListBullet"/>
      </w:pPr>
      <w:r>
        <w:t>HyperBro</w:t>
      </w:r>
    </w:p>
    <w:p>
      <w:pPr>
        <w:pStyle w:val="ListBullet"/>
      </w:pPr>
      <w:r>
        <w:t>IMAPLoader</w:t>
      </w:r>
    </w:p>
    <w:p>
      <w:pPr>
        <w:pStyle w:val="ListBullet"/>
      </w:pPr>
      <w:r>
        <w:t>IcedID</w:t>
      </w:r>
    </w:p>
    <w:p>
      <w:pPr>
        <w:pStyle w:val="ListBullet"/>
      </w:pPr>
      <w:r>
        <w:t>Industroyer</w:t>
      </w:r>
    </w:p>
    <w:p>
      <w:pPr>
        <w:pStyle w:val="ListBullet"/>
      </w:pPr>
      <w:r>
        <w:t>InvisiMole</w:t>
      </w:r>
    </w:p>
    <w:p>
      <w:pPr>
        <w:pStyle w:val="ListBullet"/>
      </w:pPr>
      <w:r>
        <w:t>Ixeshe</w:t>
      </w:r>
    </w:p>
    <w:p>
      <w:pPr>
        <w:pStyle w:val="ListBullet"/>
      </w:pPr>
      <w:r>
        <w:t>JHUHUGIT</w:t>
      </w:r>
    </w:p>
    <w:p>
      <w:pPr>
        <w:pStyle w:val="ListBullet"/>
      </w:pPr>
      <w:r>
        <w:t>JPIN</w:t>
      </w:r>
    </w:p>
    <w:p>
      <w:pPr>
        <w:pStyle w:val="ListBullet"/>
      </w:pPr>
      <w:r>
        <w:t>JSS Loader</w:t>
      </w:r>
    </w:p>
    <w:p>
      <w:pPr>
        <w:pStyle w:val="ListBullet"/>
      </w:pPr>
      <w:r>
        <w:t>Javali</w:t>
      </w:r>
    </w:p>
    <w:p>
      <w:pPr>
        <w:pStyle w:val="ListBullet"/>
      </w:pPr>
      <w:r>
        <w:t>KARAE</w:t>
      </w:r>
    </w:p>
    <w:p>
      <w:pPr>
        <w:pStyle w:val="ListBullet"/>
      </w:pPr>
      <w:r>
        <w:t>KEYMARBLE</w:t>
      </w:r>
    </w:p>
    <w:p>
      <w:pPr>
        <w:pStyle w:val="ListBullet"/>
      </w:pPr>
      <w:r>
        <w:t>KGH_SPY</w:t>
      </w:r>
    </w:p>
    <w:p>
      <w:pPr>
        <w:pStyle w:val="ListBullet"/>
      </w:pPr>
      <w:r>
        <w:t>KOCTOPUS</w:t>
      </w:r>
    </w:p>
    <w:p>
      <w:pPr>
        <w:pStyle w:val="ListBullet"/>
      </w:pPr>
      <w:r>
        <w:t>KONNI</w:t>
      </w:r>
    </w:p>
    <w:p>
      <w:pPr>
        <w:pStyle w:val="ListBullet"/>
      </w:pPr>
      <w:r>
        <w:t>Kasidet</w:t>
      </w:r>
    </w:p>
    <w:p>
      <w:pPr>
        <w:pStyle w:val="ListBullet"/>
      </w:pPr>
      <w:r>
        <w:t>Kazuar</w:t>
      </w:r>
    </w:p>
    <w:p>
      <w:pPr>
        <w:pStyle w:val="ListBullet"/>
      </w:pPr>
      <w:r>
        <w:t>Kerrdown</w:t>
      </w:r>
    </w:p>
    <w:p>
      <w:pPr>
        <w:pStyle w:val="ListBullet"/>
      </w:pPr>
      <w:r>
        <w:t>Kessel</w:t>
      </w:r>
    </w:p>
    <w:p>
      <w:pPr>
        <w:pStyle w:val="ListBullet"/>
      </w:pPr>
      <w:r>
        <w:t>Kevin</w:t>
      </w:r>
    </w:p>
    <w:p>
      <w:pPr>
        <w:pStyle w:val="ListBullet"/>
      </w:pPr>
      <w:r>
        <w:t>KeyBoy</w:t>
      </w:r>
    </w:p>
    <w:p>
      <w:pPr>
        <w:pStyle w:val="ListBullet"/>
      </w:pPr>
      <w:r>
        <w:t>Kinsing</w:t>
      </w:r>
    </w:p>
    <w:p>
      <w:pPr>
        <w:pStyle w:val="ListBullet"/>
      </w:pPr>
      <w:r>
        <w:t>Kivars</w:t>
      </w:r>
    </w:p>
    <w:p>
      <w:pPr>
        <w:pStyle w:val="ListBullet"/>
      </w:pPr>
      <w:r>
        <w:t>Kwampirs</w:t>
      </w:r>
    </w:p>
    <w:p>
      <w:pPr>
        <w:pStyle w:val="ListBullet"/>
      </w:pPr>
      <w:r>
        <w:t>LOWBALL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LightNeuron</w:t>
      </w:r>
    </w:p>
    <w:p>
      <w:pPr>
        <w:pStyle w:val="ListBullet"/>
      </w:pPr>
      <w:r>
        <w:t>LightSpy</w:t>
      </w:r>
    </w:p>
    <w:p>
      <w:pPr>
        <w:pStyle w:val="ListBullet"/>
      </w:pPr>
      <w:r>
        <w:t>Linfo</w:t>
      </w:r>
    </w:p>
    <w:p>
      <w:pPr>
        <w:pStyle w:val="ListBullet"/>
      </w:pPr>
      <w:r>
        <w:t>LiteDuke</w:t>
      </w:r>
    </w:p>
    <w:p>
      <w:pPr>
        <w:pStyle w:val="ListBullet"/>
      </w:pPr>
      <w:r>
        <w:t>LitePower</w:t>
      </w:r>
    </w:p>
    <w:p>
      <w:pPr>
        <w:pStyle w:val="ListBullet"/>
      </w:pPr>
      <w:r>
        <w:t>Lizar</w:t>
      </w:r>
    </w:p>
    <w:p>
      <w:pPr>
        <w:pStyle w:val="ListBullet"/>
      </w:pPr>
      <w:r>
        <w:t>Lokibot</w:t>
      </w:r>
    </w:p>
    <w:p>
      <w:pPr>
        <w:pStyle w:val="ListBullet"/>
      </w:pPr>
      <w:r>
        <w:t>LoudMiner</w:t>
      </w:r>
    </w:p>
    <w:p>
      <w:pPr>
        <w:pStyle w:val="ListBullet"/>
      </w:pPr>
      <w:r>
        <w:t>Lucifer</w:t>
      </w:r>
    </w:p>
    <w:p>
      <w:pPr>
        <w:pStyle w:val="ListBullet"/>
      </w:pPr>
      <w:r>
        <w:t>MacMa</w:t>
      </w:r>
    </w:p>
    <w:p>
      <w:pPr>
        <w:pStyle w:val="ListBullet"/>
      </w:pPr>
      <w:r>
        <w:t>Machete</w:t>
      </w:r>
    </w:p>
    <w:p>
      <w:pPr>
        <w:pStyle w:val="ListBullet"/>
      </w:pPr>
      <w:r>
        <w:t>Mafalda</w:t>
      </w:r>
    </w:p>
    <w:p>
      <w:pPr>
        <w:pStyle w:val="ListBullet"/>
      </w:pPr>
      <w:r>
        <w:t>MagicRAT</w:t>
      </w:r>
    </w:p>
    <w:p>
      <w:pPr>
        <w:pStyle w:val="ListBullet"/>
      </w:pPr>
      <w:r>
        <w:t>MarkiRAT</w:t>
      </w:r>
    </w:p>
    <w:p>
      <w:pPr>
        <w:pStyle w:val="ListBullet"/>
      </w:pPr>
      <w:r>
        <w:t>MechaFlounder</w:t>
      </w:r>
    </w:p>
    <w:p>
      <w:pPr>
        <w:pStyle w:val="ListBullet"/>
      </w:pPr>
      <w:r>
        <w:t>Melcoz</w:t>
      </w:r>
    </w:p>
    <w:p>
      <w:pPr>
        <w:pStyle w:val="ListBullet"/>
      </w:pPr>
      <w:r>
        <w:t>Metamorfo</w:t>
      </w:r>
    </w:p>
    <w:p>
      <w:pPr>
        <w:pStyle w:val="ListBullet"/>
      </w:pPr>
      <w:r>
        <w:t>Meteor</w:t>
      </w:r>
    </w:p>
    <w:p>
      <w:pPr>
        <w:pStyle w:val="ListBullet"/>
      </w:pPr>
      <w:r>
        <w:t>Micropsia</w:t>
      </w:r>
    </w:p>
    <w:p>
      <w:pPr>
        <w:pStyle w:val="ListBullet"/>
      </w:pPr>
      <w:r>
        <w:t>Milan</w:t>
      </w:r>
    </w:p>
    <w:p>
      <w:pPr>
        <w:pStyle w:val="ListBullet"/>
      </w:pPr>
      <w:r>
        <w:t>MiniDuke</w:t>
      </w:r>
    </w:p>
    <w:p>
      <w:pPr>
        <w:pStyle w:val="ListBullet"/>
      </w:pPr>
      <w:r>
        <w:t>Mis-Type</w:t>
      </w:r>
    </w:p>
    <w:p>
      <w:pPr>
        <w:pStyle w:val="ListBullet"/>
      </w:pPr>
      <w:r>
        <w:t>Misdat</w:t>
      </w:r>
    </w:p>
    <w:p>
      <w:pPr>
        <w:pStyle w:val="ListBullet"/>
      </w:pPr>
      <w:r>
        <w:t>Mivast</w:t>
      </w:r>
    </w:p>
    <w:p>
      <w:pPr>
        <w:pStyle w:val="ListBullet"/>
      </w:pPr>
      <w:r>
        <w:t>MobileOrder</w:t>
      </w:r>
    </w:p>
    <w:p>
      <w:pPr>
        <w:pStyle w:val="ListBullet"/>
      </w:pPr>
      <w:r>
        <w:t>MoleNet</w:t>
      </w:r>
    </w:p>
    <w:p>
      <w:pPr>
        <w:pStyle w:val="ListBullet"/>
      </w:pPr>
      <w:r>
        <w:t>Mongall</w:t>
      </w:r>
    </w:p>
    <w:p>
      <w:pPr>
        <w:pStyle w:val="ListBullet"/>
      </w:pPr>
      <w:r>
        <w:t>More_eggs</w:t>
      </w:r>
    </w:p>
    <w:p>
      <w:pPr>
        <w:pStyle w:val="ListBullet"/>
      </w:pPr>
      <w:r>
        <w:t>Mosquito</w:t>
      </w:r>
    </w:p>
    <w:p>
      <w:pPr>
        <w:pStyle w:val="ListBullet"/>
      </w:pPr>
      <w:r>
        <w:t>NDiskMonitor</w:t>
      </w:r>
    </w:p>
    <w:p>
      <w:pPr>
        <w:pStyle w:val="ListBullet"/>
      </w:pPr>
      <w:r>
        <w:t>NETWIRE</w:t>
      </w:r>
    </w:p>
    <w:p>
      <w:pPr>
        <w:pStyle w:val="ListBullet"/>
      </w:pPr>
      <w:r>
        <w:t>NICECURL</w:t>
      </w:r>
    </w:p>
    <w:p>
      <w:pPr>
        <w:pStyle w:val="ListBullet"/>
      </w:pPr>
      <w:r>
        <w:t>NOKKI</w:t>
      </w:r>
    </w:p>
    <w:p>
      <w:pPr>
        <w:pStyle w:val="ListBullet"/>
      </w:pPr>
      <w:r>
        <w:t>NanHaiShu</w:t>
      </w:r>
    </w:p>
    <w:p>
      <w:pPr>
        <w:pStyle w:val="ListBullet"/>
      </w:pPr>
      <w:r>
        <w:t>NanoCore</w:t>
      </w:r>
    </w:p>
    <w:p>
      <w:pPr>
        <w:pStyle w:val="ListBullet"/>
      </w:pPr>
      <w:r>
        <w:t>NavRAT</w:t>
      </w:r>
    </w:p>
    <w:p>
      <w:pPr>
        <w:pStyle w:val="ListBullet"/>
      </w:pPr>
      <w:r>
        <w:t>Nebulae</w:t>
      </w:r>
    </w:p>
    <w:p>
      <w:pPr>
        <w:pStyle w:val="ListBullet"/>
      </w:pPr>
      <w:r>
        <w:t>Neo-reGeorg</w:t>
      </w:r>
    </w:p>
    <w:p>
      <w:pPr>
        <w:pStyle w:val="ListBullet"/>
      </w:pPr>
      <w:r>
        <w:t>Neoichor</w:t>
      </w:r>
    </w:p>
    <w:p>
      <w:pPr>
        <w:pStyle w:val="ListBullet"/>
      </w:pPr>
      <w:r>
        <w:t>Nerex</w:t>
      </w:r>
    </w:p>
    <w:p>
      <w:pPr>
        <w:pStyle w:val="ListBullet"/>
      </w:pPr>
      <w:r>
        <w:t>Netwalker</w:t>
      </w:r>
    </w:p>
    <w:p>
      <w:pPr>
        <w:pStyle w:val="ListBullet"/>
      </w:pPr>
      <w:r>
        <w:t>Nidiran</w:t>
      </w:r>
    </w:p>
    <w:p>
      <w:pPr>
        <w:pStyle w:val="ListBullet"/>
      </w:pPr>
      <w:r>
        <w:t>NightClub</w:t>
      </w:r>
    </w:p>
    <w:p>
      <w:pPr>
        <w:pStyle w:val="ListBullet"/>
      </w:pPr>
      <w:r>
        <w:t>ODAgent</w:t>
      </w:r>
    </w:p>
    <w:p>
      <w:pPr>
        <w:pStyle w:val="ListBullet"/>
      </w:pPr>
      <w:r>
        <w:t>OSX/Shlayer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Octopus</w:t>
      </w:r>
    </w:p>
    <w:p>
      <w:pPr>
        <w:pStyle w:val="ListBullet"/>
      </w:pPr>
      <w:r>
        <w:t>OilBooster</w:t>
      </w:r>
    </w:p>
    <w:p>
      <w:pPr>
        <w:pStyle w:val="ListBullet"/>
      </w:pPr>
      <w:r>
        <w:t>OilCheck</w:t>
      </w:r>
    </w:p>
    <w:p>
      <w:pPr>
        <w:pStyle w:val="ListBullet"/>
      </w:pPr>
      <w:r>
        <w:t>Okrum</w:t>
      </w:r>
    </w:p>
    <w:p>
      <w:pPr>
        <w:pStyle w:val="ListBullet"/>
      </w:pPr>
      <w:r>
        <w:t>OopsIE</w:t>
      </w:r>
    </w:p>
    <w:p>
      <w:pPr>
        <w:pStyle w:val="ListBullet"/>
      </w:pPr>
      <w:r>
        <w:t>Orz</w:t>
      </w:r>
    </w:p>
    <w:p>
      <w:pPr>
        <w:pStyle w:val="ListBullet"/>
      </w:pPr>
      <w:r>
        <w:t>OutSteel</w:t>
      </w:r>
    </w:p>
    <w:p>
      <w:pPr>
        <w:pStyle w:val="ListBullet"/>
      </w:pPr>
      <w:r>
        <w:t>P.A.S. Webshell</w:t>
      </w:r>
    </w:p>
    <w:p>
      <w:pPr>
        <w:pStyle w:val="ListBullet"/>
      </w:pPr>
      <w:r>
        <w:t>P8RAT</w:t>
      </w:r>
    </w:p>
    <w:p>
      <w:pPr>
        <w:pStyle w:val="ListBullet"/>
      </w:pPr>
      <w:r>
        <w:t>PLAINTEE</w:t>
      </w:r>
    </w:p>
    <w:p>
      <w:pPr>
        <w:pStyle w:val="ListBullet"/>
      </w:pPr>
      <w:r>
        <w:t>PLEAD</w:t>
      </w:r>
    </w:p>
    <w:p>
      <w:pPr>
        <w:pStyle w:val="ListBullet"/>
      </w:pPr>
      <w:r>
        <w:t>POSHSPY</w:t>
      </w:r>
    </w:p>
    <w:p>
      <w:pPr>
        <w:pStyle w:val="ListBullet"/>
      </w:pPr>
      <w:r>
        <w:t>POWERSOURCE</w:t>
      </w:r>
    </w:p>
    <w:p>
      <w:pPr>
        <w:pStyle w:val="ListBullet"/>
      </w:pPr>
      <w:r>
        <w:t>POWERSTATS</w:t>
      </w:r>
    </w:p>
    <w:p>
      <w:pPr>
        <w:pStyle w:val="ListBullet"/>
      </w:pPr>
      <w:r>
        <w:t>POWRUNER</w:t>
      </w:r>
    </w:p>
    <w:p>
      <w:pPr>
        <w:pStyle w:val="ListBullet"/>
      </w:pPr>
      <w:r>
        <w:t>PS1</w:t>
      </w:r>
    </w:p>
    <w:p>
      <w:pPr>
        <w:pStyle w:val="ListBullet"/>
      </w:pPr>
      <w:r>
        <w:t>PUNCHBUGGY</w:t>
      </w:r>
    </w:p>
    <w:p>
      <w:pPr>
        <w:pStyle w:val="ListBullet"/>
      </w:pPr>
      <w:r>
        <w:t>Pandora</w:t>
      </w:r>
    </w:p>
    <w:p>
      <w:pPr>
        <w:pStyle w:val="ListBullet"/>
      </w:pPr>
      <w:r>
        <w:t>Pasam</w:t>
      </w:r>
    </w:p>
    <w:p>
      <w:pPr>
        <w:pStyle w:val="ListBullet"/>
      </w:pPr>
      <w:r>
        <w:t>Penquin</w:t>
      </w:r>
    </w:p>
    <w:p>
      <w:pPr>
        <w:pStyle w:val="ListBullet"/>
      </w:pPr>
      <w:r>
        <w:t>Peppy</w:t>
      </w:r>
    </w:p>
    <w:p>
      <w:pPr>
        <w:pStyle w:val="ListBullet"/>
      </w:pPr>
      <w:r>
        <w:t>PipeMon</w:t>
      </w:r>
    </w:p>
    <w:p>
      <w:pPr>
        <w:pStyle w:val="ListBullet"/>
      </w:pPr>
      <w:r>
        <w:t>Pisloader</w:t>
      </w:r>
    </w:p>
    <w:p>
      <w:pPr>
        <w:pStyle w:val="ListBullet"/>
      </w:pPr>
      <w:r>
        <w:t>PlugX</w:t>
      </w:r>
    </w:p>
    <w:p>
      <w:pPr>
        <w:pStyle w:val="ListBullet"/>
      </w:pPr>
      <w:r>
        <w:t>PoetRAT</w:t>
      </w:r>
    </w:p>
    <w:p>
      <w:pPr>
        <w:pStyle w:val="ListBullet"/>
      </w:pPr>
      <w:r>
        <w:t>PoisonIvy</w:t>
      </w:r>
    </w:p>
    <w:p>
      <w:pPr>
        <w:pStyle w:val="ListBullet"/>
      </w:pPr>
      <w:r>
        <w:t>PolyglotDuke</w:t>
      </w:r>
    </w:p>
    <w:p>
      <w:pPr>
        <w:pStyle w:val="ListBullet"/>
      </w:pPr>
      <w:r>
        <w:t>Pony</w:t>
      </w:r>
    </w:p>
    <w:p>
      <w:pPr>
        <w:pStyle w:val="ListBullet"/>
      </w:pPr>
      <w:r>
        <w:t>PowerDuke</w:t>
      </w:r>
    </w:p>
    <w:p>
      <w:pPr>
        <w:pStyle w:val="ListBullet"/>
      </w:pPr>
      <w:r>
        <w:t>PowerExchange</w:t>
      </w:r>
    </w:p>
    <w:p>
      <w:pPr>
        <w:pStyle w:val="ListBullet"/>
      </w:pPr>
      <w:r>
        <w:t>PowerLess</w:t>
      </w:r>
    </w:p>
    <w:p>
      <w:pPr>
        <w:pStyle w:val="ListBullet"/>
      </w:pPr>
      <w:r>
        <w:t>PowerPunch</w:t>
      </w:r>
    </w:p>
    <w:p>
      <w:pPr>
        <w:pStyle w:val="ListBullet"/>
      </w:pPr>
      <w:r>
        <w:t>Psylo</w:t>
      </w:r>
    </w:p>
    <w:p>
      <w:pPr>
        <w:pStyle w:val="ListBullet"/>
      </w:pPr>
      <w:r>
        <w:t>Pteranodon</w:t>
      </w:r>
    </w:p>
    <w:p>
      <w:pPr>
        <w:pStyle w:val="ListBullet"/>
      </w:pPr>
      <w:r>
        <w:t>QakBot</w:t>
      </w:r>
    </w:p>
    <w:p>
      <w:pPr>
        <w:pStyle w:val="ListBullet"/>
      </w:pPr>
      <w:r>
        <w:t>QuietSieve</w:t>
      </w:r>
    </w:p>
    <w:p>
      <w:pPr>
        <w:pStyle w:val="ListBullet"/>
      </w:pPr>
      <w:r>
        <w:t>RARSTONE</w:t>
      </w:r>
    </w:p>
    <w:p>
      <w:pPr>
        <w:pStyle w:val="ListBullet"/>
      </w:pPr>
      <w:r>
        <w:t>RATANKBA</w:t>
      </w:r>
    </w:p>
    <w:p>
      <w:pPr>
        <w:pStyle w:val="ListBullet"/>
      </w:pPr>
      <w:r>
        <w:t>RCSession</w:t>
      </w:r>
    </w:p>
    <w:p>
      <w:pPr>
        <w:pStyle w:val="ListBullet"/>
      </w:pPr>
      <w:r>
        <w:t>RDAT</w:t>
      </w:r>
    </w:p>
    <w:p>
      <w:pPr>
        <w:pStyle w:val="ListBullet"/>
      </w:pPr>
      <w:r>
        <w:t>REvil</w:t>
      </w:r>
    </w:p>
    <w:p>
      <w:pPr>
        <w:pStyle w:val="ListBullet"/>
      </w:pPr>
      <w:r>
        <w:t>RGDoor</w:t>
      </w:r>
    </w:p>
    <w:p>
      <w:pPr>
        <w:pStyle w:val="ListBullet"/>
      </w:pPr>
      <w:r>
        <w:t>ROKRAT</w:t>
      </w:r>
    </w:p>
    <w:p>
      <w:pPr>
        <w:pStyle w:val="ListBullet"/>
      </w:pPr>
      <w:r>
        <w:t>RTM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RainyDay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RedLeaves</w:t>
      </w:r>
    </w:p>
    <w:p>
      <w:pPr>
        <w:pStyle w:val="ListBullet"/>
      </w:pPr>
      <w:r>
        <w:t>RegDuke</w:t>
      </w:r>
    </w:p>
    <w:p>
      <w:pPr>
        <w:pStyle w:val="ListBullet"/>
      </w:pPr>
      <w:r>
        <w:t>RemoteCMD</w:t>
      </w:r>
    </w:p>
    <w:p>
      <w:pPr>
        <w:pStyle w:val="ListBullet"/>
      </w:pPr>
      <w:r>
        <w:t>Remsec</w:t>
      </w:r>
    </w:p>
    <w:p>
      <w:pPr>
        <w:pStyle w:val="ListBullet"/>
      </w:pPr>
      <w:r>
        <w:t>Revenge RAT</w:t>
      </w:r>
    </w:p>
    <w:p>
      <w:pPr>
        <w:pStyle w:val="ListBullet"/>
      </w:pPr>
      <w:r>
        <w:t>RogueRobin</w:t>
      </w:r>
    </w:p>
    <w:p>
      <w:pPr>
        <w:pStyle w:val="ListBullet"/>
      </w:pPr>
      <w:r>
        <w:t>S-Type</w:t>
      </w:r>
    </w:p>
    <w:p>
      <w:pPr>
        <w:pStyle w:val="ListBullet"/>
      </w:pPr>
      <w:r>
        <w:t>SDBbot</w:t>
      </w:r>
    </w:p>
    <w:p>
      <w:pPr>
        <w:pStyle w:val="ListBullet"/>
      </w:pPr>
      <w:r>
        <w:t>SEASHARPEE</w:t>
      </w:r>
    </w:p>
    <w:p>
      <w:pPr>
        <w:pStyle w:val="ListBullet"/>
      </w:pPr>
      <w:r>
        <w:t>SHARPSTATS</w:t>
      </w:r>
    </w:p>
    <w:p>
      <w:pPr>
        <w:pStyle w:val="ListBullet"/>
      </w:pPr>
      <w:r>
        <w:t>SHUTTERSPEED</w:t>
      </w:r>
    </w:p>
    <w:p>
      <w:pPr>
        <w:pStyle w:val="ListBullet"/>
      </w:pPr>
      <w:r>
        <w:t>SLIGHTPULSE</w:t>
      </w:r>
    </w:p>
    <w:p>
      <w:pPr>
        <w:pStyle w:val="ListBullet"/>
      </w:pPr>
      <w:r>
        <w:t>SLOTHFULMEDIA</w:t>
      </w:r>
    </w:p>
    <w:p>
      <w:pPr>
        <w:pStyle w:val="ListBullet"/>
      </w:pPr>
      <w:r>
        <w:t>SLOWDRIFT</w:t>
      </w:r>
    </w:p>
    <w:p>
      <w:pPr>
        <w:pStyle w:val="ListBullet"/>
      </w:pPr>
      <w:r>
        <w:t>SMOKEDHAM</w:t>
      </w:r>
    </w:p>
    <w:p>
      <w:pPr>
        <w:pStyle w:val="ListBullet"/>
      </w:pPr>
      <w:r>
        <w:t>SQLRat</w:t>
      </w:r>
    </w:p>
    <w:p>
      <w:pPr>
        <w:pStyle w:val="ListBullet"/>
      </w:pPr>
      <w:r>
        <w:t>STEADYPULSE</w:t>
      </w:r>
    </w:p>
    <w:p>
      <w:pPr>
        <w:pStyle w:val="ListBullet"/>
      </w:pPr>
      <w:r>
        <w:t>SUNBURST</w:t>
      </w:r>
    </w:p>
    <w:p>
      <w:pPr>
        <w:pStyle w:val="ListBullet"/>
      </w:pPr>
      <w:r>
        <w:t>SVCReady</w:t>
      </w:r>
    </w:p>
    <w:p>
      <w:pPr>
        <w:pStyle w:val="ListBullet"/>
      </w:pPr>
      <w:r>
        <w:t>Saint Bot</w:t>
      </w:r>
    </w:p>
    <w:p>
      <w:pPr>
        <w:pStyle w:val="ListBullet"/>
      </w:pPr>
      <w:r>
        <w:t>Sakula</w:t>
      </w:r>
    </w:p>
    <w:p>
      <w:pPr>
        <w:pStyle w:val="ListBullet"/>
      </w:pPr>
      <w:r>
        <w:t>SampleCheck5000</w:t>
      </w:r>
    </w:p>
    <w:p>
      <w:pPr>
        <w:pStyle w:val="ListBullet"/>
      </w:pPr>
      <w:r>
        <w:t>Samurai</w:t>
      </w:r>
    </w:p>
    <w:p>
      <w:pPr>
        <w:pStyle w:val="ListBullet"/>
      </w:pPr>
      <w:r>
        <w:t>Sardonic</w:t>
      </w:r>
    </w:p>
    <w:p>
      <w:pPr>
        <w:pStyle w:val="ListBullet"/>
      </w:pPr>
      <w:r>
        <w:t>SeaDuke</w:t>
      </w:r>
    </w:p>
    <w:p>
      <w:pPr>
        <w:pStyle w:val="ListBullet"/>
      </w:pPr>
      <w:r>
        <w:t>Seasalt</w:t>
      </w:r>
    </w:p>
    <w:p>
      <w:pPr>
        <w:pStyle w:val="ListBullet"/>
      </w:pPr>
      <w:r>
        <w:t>ServHelper</w:t>
      </w:r>
    </w:p>
    <w:p>
      <w:pPr>
        <w:pStyle w:val="ListBullet"/>
      </w:pPr>
      <w:r>
        <w:t>Seth-Locker</w:t>
      </w:r>
    </w:p>
    <w:p>
      <w:pPr>
        <w:pStyle w:val="ListBullet"/>
      </w:pPr>
      <w:r>
        <w:t>ShadowPad</w:t>
      </w:r>
    </w:p>
    <w:p>
      <w:pPr>
        <w:pStyle w:val="ListBullet"/>
      </w:pPr>
      <w:r>
        <w:t>Shamoon</w:t>
      </w:r>
    </w:p>
    <w:p>
      <w:pPr>
        <w:pStyle w:val="ListBullet"/>
      </w:pPr>
      <w:r>
        <w:t>Shark</w:t>
      </w:r>
    </w:p>
    <w:p>
      <w:pPr>
        <w:pStyle w:val="ListBullet"/>
      </w:pPr>
      <w:r>
        <w:t>SharpDisco</w:t>
      </w:r>
    </w:p>
    <w:p>
      <w:pPr>
        <w:pStyle w:val="ListBullet"/>
      </w:pPr>
      <w:r>
        <w:t>SharpStage</w:t>
      </w:r>
    </w:p>
    <w:p>
      <w:pPr>
        <w:pStyle w:val="ListBullet"/>
      </w:pPr>
      <w:r>
        <w:t>ShimRat</w:t>
      </w:r>
    </w:p>
    <w:p>
      <w:pPr>
        <w:pStyle w:val="ListBullet"/>
      </w:pPr>
      <w:r>
        <w:t>Sibot</w:t>
      </w:r>
    </w:p>
    <w:p>
      <w:pPr>
        <w:pStyle w:val="ListBullet"/>
      </w:pPr>
      <w:r>
        <w:t>SideTwist</w:t>
      </w:r>
    </w:p>
    <w:p>
      <w:pPr>
        <w:pStyle w:val="ListBullet"/>
      </w:pPr>
      <w:r>
        <w:t>Skidmap</w:t>
      </w:r>
    </w:p>
    <w:p>
      <w:pPr>
        <w:pStyle w:val="ListBullet"/>
      </w:pPr>
      <w:r>
        <w:t>Small Sieve</w:t>
      </w:r>
    </w:p>
    <w:p>
      <w:pPr>
        <w:pStyle w:val="ListBullet"/>
      </w:pPr>
      <w:r>
        <w:t>Smoke Loader</w:t>
      </w:r>
    </w:p>
    <w:p>
      <w:pPr>
        <w:pStyle w:val="ListBullet"/>
      </w:pPr>
      <w:r>
        <w:t>Snip3</w:t>
      </w:r>
    </w:p>
    <w:p>
      <w:pPr>
        <w:pStyle w:val="ListBullet"/>
      </w:pPr>
      <w:r>
        <w:t>SocGholish</w:t>
      </w:r>
    </w:p>
    <w:p>
      <w:pPr>
        <w:pStyle w:val="ListBullet"/>
      </w:pPr>
      <w:r>
        <w:t>SodaMaster</w:t>
      </w:r>
    </w:p>
    <w:p>
      <w:pPr>
        <w:pStyle w:val="ListBullet"/>
      </w:pPr>
      <w:r>
        <w:t>Solar</w:t>
      </w:r>
    </w:p>
    <w:p>
      <w:pPr>
        <w:pStyle w:val="ListBullet"/>
      </w:pPr>
      <w:r>
        <w:t>SombRAT</w:t>
      </w:r>
    </w:p>
    <w:p>
      <w:pPr>
        <w:pStyle w:val="ListBullet"/>
      </w:pPr>
      <w:r>
        <w:t>SoreFang</w:t>
      </w:r>
    </w:p>
    <w:p>
      <w:pPr>
        <w:pStyle w:val="ListBullet"/>
      </w:pPr>
      <w:r>
        <w:t>SpeakUp</w:t>
      </w:r>
    </w:p>
    <w:p>
      <w:pPr>
        <w:pStyle w:val="ListBullet"/>
      </w:pPr>
      <w:r>
        <w:t>Spica</w:t>
      </w:r>
    </w:p>
    <w:p>
      <w:pPr>
        <w:pStyle w:val="ListBullet"/>
      </w:pPr>
      <w:r>
        <w:t>SpicyOmelette</w:t>
      </w:r>
    </w:p>
    <w:p>
      <w:pPr>
        <w:pStyle w:val="ListBullet"/>
      </w:pPr>
      <w:r>
        <w:t>Squirrelwaffle</w:t>
      </w:r>
    </w:p>
    <w:p>
      <w:pPr>
        <w:pStyle w:val="ListBullet"/>
      </w:pPr>
      <w:r>
        <w:t>StoneDrill</w:t>
      </w:r>
    </w:p>
    <w:p>
      <w:pPr>
        <w:pStyle w:val="ListBullet"/>
      </w:pPr>
      <w:r>
        <w:t>StrelaStealer</w:t>
      </w:r>
    </w:p>
    <w:p>
      <w:pPr>
        <w:pStyle w:val="ListBullet"/>
      </w:pPr>
      <w:r>
        <w:t>StrifeWater</w:t>
      </w:r>
    </w:p>
    <w:p>
      <w:pPr>
        <w:pStyle w:val="ListBullet"/>
      </w:pPr>
      <w:r>
        <w:t>StrongPity</w:t>
      </w:r>
    </w:p>
    <w:p>
      <w:pPr>
        <w:pStyle w:val="ListBullet"/>
      </w:pPr>
      <w:r>
        <w:t>SysUpdate</w:t>
      </w:r>
    </w:p>
    <w:p>
      <w:pPr>
        <w:pStyle w:val="ListBullet"/>
      </w:pPr>
      <w:r>
        <w:t>TAINTEDSCRIBE</w:t>
      </w:r>
    </w:p>
    <w:p>
      <w:pPr>
        <w:pStyle w:val="ListBullet"/>
      </w:pPr>
      <w:r>
        <w:t>TAMECAT</w:t>
      </w:r>
    </w:p>
    <w:p>
      <w:pPr>
        <w:pStyle w:val="ListBullet"/>
      </w:pPr>
      <w:r>
        <w:t>TDTESS</w:t>
      </w:r>
    </w:p>
    <w:p>
      <w:pPr>
        <w:pStyle w:val="ListBullet"/>
      </w:pPr>
      <w:r>
        <w:t>TSCookie</w:t>
      </w:r>
    </w:p>
    <w:p>
      <w:pPr>
        <w:pStyle w:val="ListBullet"/>
      </w:pPr>
      <w:r>
        <w:t>TURNEDUP</w:t>
      </w:r>
    </w:p>
    <w:p>
      <w:pPr>
        <w:pStyle w:val="ListBullet"/>
      </w:pPr>
      <w:r>
        <w:t>TYPEFRAME</w:t>
      </w:r>
    </w:p>
    <w:p>
      <w:pPr>
        <w:pStyle w:val="ListBullet"/>
      </w:pPr>
      <w:r>
        <w:t>Taidoor</w:t>
      </w:r>
    </w:p>
    <w:p>
      <w:pPr>
        <w:pStyle w:val="ListBullet"/>
      </w:pPr>
      <w:r>
        <w:t>ThiefQuest</w:t>
      </w:r>
    </w:p>
    <w:p>
      <w:pPr>
        <w:pStyle w:val="ListBullet"/>
      </w:pPr>
      <w:r>
        <w:t>ThreatNeedle</w:t>
      </w:r>
    </w:p>
    <w:p>
      <w:pPr>
        <w:pStyle w:val="ListBullet"/>
      </w:pPr>
      <w:r>
        <w:t>TinyTurla</w:t>
      </w:r>
    </w:p>
    <w:p>
      <w:pPr>
        <w:pStyle w:val="ListBullet"/>
      </w:pPr>
      <w:r>
        <w:t>Tomiris</w:t>
      </w:r>
    </w:p>
    <w:p>
      <w:pPr>
        <w:pStyle w:val="ListBullet"/>
      </w:pPr>
      <w:r>
        <w:t>TrickBot</w:t>
      </w:r>
    </w:p>
    <w:p>
      <w:pPr>
        <w:pStyle w:val="ListBullet"/>
      </w:pPr>
      <w:r>
        <w:t>Trojan.Karagany</w:t>
      </w:r>
    </w:p>
    <w:p>
      <w:pPr>
        <w:pStyle w:val="ListBullet"/>
      </w:pPr>
      <w:r>
        <w:t>Turian</w:t>
      </w:r>
    </w:p>
    <w:p>
      <w:pPr>
        <w:pStyle w:val="ListBullet"/>
      </w:pPr>
      <w:r>
        <w:t>UBoatRAT</w:t>
      </w:r>
    </w:p>
    <w:p>
      <w:pPr>
        <w:pStyle w:val="ListBullet"/>
      </w:pPr>
      <w:r>
        <w:t>UPPERCUT</w:t>
      </w:r>
    </w:p>
    <w:p>
      <w:pPr>
        <w:pStyle w:val="ListBullet"/>
      </w:pPr>
      <w:r>
        <w:t>Unknown Logger</w:t>
      </w:r>
    </w:p>
    <w:p>
      <w:pPr>
        <w:pStyle w:val="ListBullet"/>
      </w:pPr>
      <w:r>
        <w:t>Uroburos</w:t>
      </w:r>
    </w:p>
    <w:p>
      <w:pPr>
        <w:pStyle w:val="ListBullet"/>
      </w:pPr>
      <w:r>
        <w:t>Ursnif</w:t>
      </w:r>
    </w:p>
    <w:p>
      <w:pPr>
        <w:pStyle w:val="ListBullet"/>
      </w:pPr>
      <w:r>
        <w:t>VBShower</w:t>
      </w:r>
    </w:p>
    <w:p>
      <w:pPr>
        <w:pStyle w:val="ListBullet"/>
      </w:pPr>
      <w:r>
        <w:t>VERMIN</w:t>
      </w:r>
    </w:p>
    <w:p>
      <w:pPr>
        <w:pStyle w:val="ListBullet"/>
      </w:pPr>
      <w:r>
        <w:t>Valak</w:t>
      </w:r>
    </w:p>
    <w:p>
      <w:pPr>
        <w:pStyle w:val="ListBullet"/>
      </w:pPr>
      <w:r>
        <w:t>VaporRage</w:t>
      </w:r>
    </w:p>
    <w:p>
      <w:pPr>
        <w:pStyle w:val="ListBullet"/>
      </w:pPr>
      <w:r>
        <w:t>Vasport</w:t>
      </w:r>
    </w:p>
    <w:p>
      <w:pPr>
        <w:pStyle w:val="ListBullet"/>
      </w:pPr>
      <w:r>
        <w:t>Volgmer</w:t>
      </w:r>
    </w:p>
    <w:p>
      <w:pPr>
        <w:pStyle w:val="ListBullet"/>
      </w:pPr>
      <w:r>
        <w:t>WEBC2</w:t>
      </w:r>
    </w:p>
    <w:p>
      <w:pPr>
        <w:pStyle w:val="ListBullet"/>
      </w:pPr>
      <w:r>
        <w:t>WIREFIRE</w:t>
      </w:r>
    </w:p>
    <w:p>
      <w:pPr>
        <w:pStyle w:val="ListBullet"/>
      </w:pPr>
      <w:r>
        <w:t>WarzoneRAT</w:t>
      </w:r>
    </w:p>
    <w:p>
      <w:pPr>
        <w:pStyle w:val="ListBullet"/>
      </w:pPr>
      <w:r>
        <w:t>Waterbear</w:t>
      </w:r>
    </w:p>
    <w:p>
      <w:pPr>
        <w:pStyle w:val="ListBullet"/>
      </w:pPr>
      <w:r>
        <w:t>WellMail</w:t>
      </w:r>
    </w:p>
    <w:p>
      <w:pPr>
        <w:pStyle w:val="ListBullet"/>
      </w:pPr>
      <w:r>
        <w:t>WellMess</w:t>
      </w:r>
    </w:p>
    <w:p>
      <w:pPr>
        <w:pStyle w:val="ListBullet"/>
      </w:pPr>
      <w:r>
        <w:t>WhisperGate</w:t>
      </w:r>
    </w:p>
    <w:p>
      <w:pPr>
        <w:pStyle w:val="ListBullet"/>
      </w:pPr>
      <w:r>
        <w:t>Wiarp</w:t>
      </w:r>
    </w:p>
    <w:p>
      <w:pPr>
        <w:pStyle w:val="ListBullet"/>
      </w:pPr>
      <w:r>
        <w:t>Winnti for Linux</w:t>
      </w:r>
    </w:p>
    <w:p>
      <w:pPr>
        <w:pStyle w:val="ListBullet"/>
      </w:pPr>
      <w:r>
        <w:t>Winnti for Windows</w:t>
      </w:r>
    </w:p>
    <w:p>
      <w:pPr>
        <w:pStyle w:val="ListBullet"/>
      </w:pPr>
      <w:r>
        <w:t>Woody RAT</w:t>
      </w:r>
    </w:p>
    <w:p>
      <w:pPr>
        <w:pStyle w:val="ListBullet"/>
      </w:pPr>
      <w:r>
        <w:t>XCSSET</w:t>
      </w:r>
    </w:p>
    <w:p>
      <w:pPr>
        <w:pStyle w:val="ListBullet"/>
      </w:pPr>
      <w:r>
        <w:t>Xbash</w:t>
      </w:r>
    </w:p>
    <w:p>
      <w:pPr>
        <w:pStyle w:val="ListBullet"/>
      </w:pPr>
      <w:r>
        <w:t>YAHOYAH</w:t>
      </w:r>
    </w:p>
    <w:p>
      <w:pPr>
        <w:pStyle w:val="ListBullet"/>
      </w:pPr>
      <w:r>
        <w:t>ZIPLINE</w:t>
      </w:r>
    </w:p>
    <w:p>
      <w:pPr>
        <w:pStyle w:val="ListBullet"/>
      </w:pPr>
      <w:r>
        <w:t>ZLib</w:t>
      </w:r>
    </w:p>
    <w:p>
      <w:pPr>
        <w:pStyle w:val="ListBullet"/>
      </w:pPr>
      <w:r>
        <w:t>Zebrocy</w:t>
      </w:r>
    </w:p>
    <w:p>
      <w:pPr>
        <w:pStyle w:val="ListBullet"/>
      </w:pPr>
      <w:r>
        <w:t>ZeroT</w:t>
      </w:r>
    </w:p>
    <w:p>
      <w:pPr>
        <w:pStyle w:val="ListBullet"/>
      </w:pPr>
      <w:r>
        <w:t>Zeus Panda</w:t>
      </w:r>
    </w:p>
    <w:p>
      <w:pPr>
        <w:pStyle w:val="ListBullet"/>
      </w:pPr>
      <w:r>
        <w:t>Zox</w:t>
      </w:r>
    </w:p>
    <w:p>
      <w:pPr>
        <w:pStyle w:val="ListBullet"/>
      </w:pPr>
      <w:r>
        <w:t>ZxShell</w:t>
      </w:r>
    </w:p>
    <w:p>
      <w:pPr>
        <w:pStyle w:val="ListBullet"/>
      </w:pPr>
      <w:r>
        <w:t>ZxxZ</w:t>
      </w:r>
    </w:p>
    <w:p>
      <w:pPr>
        <w:pStyle w:val="ListBullet"/>
      </w:pPr>
      <w:r>
        <w:t>build_downer</w:t>
      </w:r>
    </w:p>
    <w:p>
      <w:pPr>
        <w:pStyle w:val="ListBullet"/>
      </w:pPr>
      <w:r>
        <w:t>down_new</w:t>
      </w:r>
    </w:p>
    <w:p>
      <w:pPr>
        <w:pStyle w:val="ListBullet"/>
      </w:pPr>
      <w:r>
        <w:t>gh0st RAT</w:t>
      </w:r>
    </w:p>
    <w:p>
      <w:pPr>
        <w:pStyle w:val="ListBullet"/>
      </w:pPr>
      <w:r>
        <w:t>jRAT</w:t>
      </w:r>
    </w:p>
    <w:p>
      <w:pPr>
        <w:pStyle w:val="ListBullet"/>
      </w:pPr>
      <w:r>
        <w:t>macOS.OSAMiner</w:t>
      </w:r>
    </w:p>
    <w:p>
      <w:pPr>
        <w:pStyle w:val="ListBullet"/>
      </w:pPr>
      <w:r>
        <w:t>metaMain</w:t>
      </w:r>
    </w:p>
    <w:p>
      <w:pPr>
        <w:pStyle w:val="ListBullet"/>
      </w:pPr>
      <w:r>
        <w:t>njRAT</w:t>
      </w:r>
    </w:p>
    <w:p>
      <w:pPr>
        <w:pStyle w:val="ListBullet"/>
      </w:pPr>
      <w:r>
        <w:t>reGeorg</w:t>
      </w:r>
    </w:p>
    <w:p>
      <w:pPr>
        <w:pStyle w:val="ListBullet"/>
      </w:pPr>
      <w:r>
        <w:t>xCaon</w:t>
      </w:r>
    </w:p>
    <w:p>
      <w:pPr>
        <w:pStyle w:val="Heading2"/>
      </w:pPr>
      <w:r>
        <w:t>Tools</w:t>
      </w:r>
    </w:p>
    <w:p>
      <w:pPr>
        <w:pStyle w:val="ListBullet"/>
      </w:pPr>
      <w:r>
        <w:t>AsyncRAT</w:t>
      </w:r>
    </w:p>
    <w:p>
      <w:pPr>
        <w:pStyle w:val="ListBullet"/>
      </w:pPr>
      <w:r>
        <w:t>BITSAdmin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CARROTBALL</w:t>
      </w:r>
    </w:p>
    <w:p>
      <w:pPr>
        <w:pStyle w:val="ListBullet"/>
      </w:pPr>
      <w:r>
        <w:t>CSPY Downloader</w:t>
      </w:r>
    </w:p>
    <w:p>
      <w:pPr>
        <w:pStyle w:val="ListBullet"/>
      </w:pPr>
      <w:r>
        <w:t>Donut</w:t>
      </w:r>
    </w:p>
    <w:p>
      <w:pPr>
        <w:pStyle w:val="ListBullet"/>
      </w:pPr>
      <w:r>
        <w:t>Empire</w:t>
      </w:r>
    </w:p>
    <w:p>
      <w:pPr>
        <w:pStyle w:val="ListBullet"/>
      </w:pPr>
      <w:r>
        <w:t>Koadic</w:t>
      </w:r>
    </w:p>
    <w:p>
      <w:pPr>
        <w:pStyle w:val="ListBullet"/>
      </w:pPr>
      <w:r>
        <w:t>MCMD</w:t>
      </w:r>
    </w:p>
    <w:p>
      <w:pPr>
        <w:pStyle w:val="ListBullet"/>
      </w:pPr>
      <w:r>
        <w:t>Pupy</w:t>
      </w:r>
    </w:p>
    <w:p>
      <w:pPr>
        <w:pStyle w:val="ListBullet"/>
      </w:pPr>
      <w:r>
        <w:t>QuasarRAT</w:t>
      </w:r>
    </w:p>
    <w:p>
      <w:pPr>
        <w:pStyle w:val="ListBullet"/>
      </w:pPr>
      <w:r>
        <w:t>Remcos</w:t>
      </w:r>
    </w:p>
    <w:p>
      <w:pPr>
        <w:pStyle w:val="ListBullet"/>
      </w:pPr>
      <w:r>
        <w:t>RemoteUtilities</w:t>
      </w:r>
    </w:p>
    <w:p>
      <w:pPr>
        <w:pStyle w:val="ListBullet"/>
      </w:pPr>
      <w:r>
        <w:t>SILENTTRINITY</w:t>
      </w:r>
    </w:p>
    <w:p>
      <w:pPr>
        <w:pStyle w:val="ListBullet"/>
      </w:pPr>
      <w:r>
        <w:t>ShimRatReporter</w:t>
      </w:r>
    </w:p>
    <w:p>
      <w:pPr>
        <w:pStyle w:val="ListBullet"/>
      </w:pPr>
      <w:r>
        <w:t>Sliver</w:t>
      </w:r>
    </w:p>
    <w:p>
      <w:pPr>
        <w:pStyle w:val="ListBullet"/>
      </w:pPr>
      <w:r>
        <w:t>certutil</w:t>
      </w:r>
    </w:p>
    <w:p>
      <w:pPr>
        <w:pStyle w:val="ListBullet"/>
      </w:pPr>
      <w:r>
        <w:t>cmd</w:t>
      </w:r>
    </w:p>
    <w:p>
      <w:pPr>
        <w:pStyle w:val="ListBullet"/>
      </w:pPr>
      <w:r>
        <w:t>esentutl</w:t>
      </w:r>
    </w:p>
    <w:p>
      <w:pPr>
        <w:pStyle w:val="ListBullet"/>
      </w:pPr>
      <w:r>
        <w:t>ftp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APT-C-36</w:t>
      </w:r>
    </w:p>
    <w:p>
      <w:pPr>
        <w:pStyle w:val="ListBullet"/>
      </w:pPr>
      <w:r>
        <w:t>APT18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APT3</w:t>
      </w:r>
    </w:p>
    <w:p>
      <w:pPr>
        <w:pStyle w:val="ListBullet"/>
      </w:pPr>
      <w:r>
        <w:t>APT32</w:t>
      </w:r>
    </w:p>
    <w:p>
      <w:pPr>
        <w:pStyle w:val="ListBullet"/>
      </w:pPr>
      <w:r>
        <w:t>APT33</w:t>
      </w:r>
    </w:p>
    <w:p>
      <w:pPr>
        <w:pStyle w:val="ListBullet"/>
      </w:pPr>
      <w:r>
        <w:t>APT37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Ajax Security Team</w:t>
      </w:r>
    </w:p>
    <w:p>
      <w:pPr>
        <w:pStyle w:val="ListBullet"/>
      </w:pPr>
      <w:r>
        <w:t>Andariel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BITTER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BackdoorDiplomacy</w:t>
      </w:r>
    </w:p>
    <w:p>
      <w:pPr>
        <w:pStyle w:val="ListBullet"/>
      </w:pPr>
      <w:r>
        <w:t>BlackByte</w:t>
      </w:r>
    </w:p>
    <w:p>
      <w:pPr>
        <w:pStyle w:val="ListBullet"/>
      </w:pPr>
      <w:r>
        <w:t>Chimera</w:t>
      </w:r>
    </w:p>
    <w:p>
      <w:pPr>
        <w:pStyle w:val="ListBullet"/>
      </w:pPr>
      <w:r>
        <w:t>Cinnamon Tempest</w:t>
      </w:r>
    </w:p>
    <w:p>
      <w:pPr>
        <w:pStyle w:val="ListBullet"/>
      </w:pPr>
      <w:r>
        <w:t>Cobalt Group</w:t>
      </w:r>
    </w:p>
    <w:p>
      <w:pPr>
        <w:pStyle w:val="ListBullet"/>
      </w:pPr>
      <w:r>
        <w:t>Confucius</w:t>
      </w:r>
    </w:p>
    <w:p>
      <w:pPr>
        <w:pStyle w:val="ListBullet"/>
      </w:pPr>
      <w:r>
        <w:t>Daggerfly</w:t>
      </w:r>
    </w:p>
    <w:p>
      <w:pPr>
        <w:pStyle w:val="ListBullet"/>
      </w:pPr>
      <w:r>
        <w:t>Darkhotel</w:t>
      </w:r>
    </w:p>
    <w:p>
      <w:pPr>
        <w:pStyle w:val="ListBullet"/>
      </w:pPr>
      <w:r>
        <w:t>Dragonfly</w:t>
      </w:r>
    </w:p>
    <w:p>
      <w:pPr>
        <w:pStyle w:val="ListBullet"/>
      </w:pPr>
      <w:r>
        <w:t>Elderwood</w:t>
      </w:r>
    </w:p>
    <w:p>
      <w:pPr>
        <w:pStyle w:val="ListBullet"/>
      </w:pPr>
      <w:r>
        <w:t>Evilnum</w:t>
      </w:r>
    </w:p>
    <w:p>
      <w:pPr>
        <w:pStyle w:val="ListBullet"/>
      </w:pPr>
      <w:r>
        <w:t>FIN13</w:t>
      </w:r>
    </w:p>
    <w:p>
      <w:pPr>
        <w:pStyle w:val="ListBullet"/>
      </w:pPr>
      <w:r>
        <w:t>FIN7</w:t>
      </w:r>
    </w:p>
    <w:p>
      <w:pPr>
        <w:pStyle w:val="ListBullet"/>
      </w:pPr>
      <w:r>
        <w:t>FIN8</w:t>
      </w:r>
    </w:p>
    <w:p>
      <w:pPr>
        <w:pStyle w:val="ListBullet"/>
      </w:pPr>
      <w:r>
        <w:t>Fox Kitten</w:t>
      </w:r>
    </w:p>
    <w:p>
      <w:pPr>
        <w:pStyle w:val="ListBullet"/>
      </w:pPr>
      <w:r>
        <w:t>GALLIUM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Gorgon Group</w:t>
      </w:r>
    </w:p>
    <w:p>
      <w:pPr>
        <w:pStyle w:val="ListBullet"/>
      </w:pPr>
      <w:r>
        <w:t>HAFNIUM</w:t>
      </w:r>
    </w:p>
    <w:p>
      <w:pPr>
        <w:pStyle w:val="ListBullet"/>
      </w:pPr>
      <w:r>
        <w:t>HEXANE</w:t>
      </w:r>
    </w:p>
    <w:p>
      <w:pPr>
        <w:pStyle w:val="ListBullet"/>
      </w:pPr>
      <w:r>
        <w:t>INC Ransom</w:t>
      </w:r>
    </w:p>
    <w:p>
      <w:pPr>
        <w:pStyle w:val="ListBullet"/>
      </w:pPr>
      <w:r>
        <w:t>IndigoZebra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Ke3chang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LazyScripter</w:t>
      </w:r>
    </w:p>
    <w:p>
      <w:pPr>
        <w:pStyle w:val="ListBullet"/>
      </w:pPr>
      <w:r>
        <w:t>Leviathan</w:t>
      </w:r>
    </w:p>
    <w:p>
      <w:pPr>
        <w:pStyle w:val="ListBullet"/>
      </w:pPr>
      <w:r>
        <w:t>LuminousMoth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Metador</w:t>
      </w:r>
    </w:p>
    <w:p>
      <w:pPr>
        <w:pStyle w:val="ListBullet"/>
      </w:pPr>
      <w:r>
        <w:t>Molerats</w:t>
      </w:r>
    </w:p>
    <w:p>
      <w:pPr>
        <w:pStyle w:val="ListBullet"/>
      </w:pPr>
      <w:r>
        <w:t>Moonstone Sleet</w:t>
      </w:r>
    </w:p>
    <w:p>
      <w:pPr>
        <w:pStyle w:val="ListBullet"/>
      </w:pPr>
      <w:r>
        <w:t>Moses Staff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Mustard Tempest</w:t>
      </w:r>
    </w:p>
    <w:p>
      <w:pPr>
        <w:pStyle w:val="ListBullet"/>
      </w:pPr>
      <w:r>
        <w:t>Nomadic Octopus</w:t>
      </w:r>
    </w:p>
    <w:p>
      <w:pPr>
        <w:pStyle w:val="ListBullet"/>
      </w:pPr>
      <w:r>
        <w:t>OilRig</w:t>
      </w:r>
    </w:p>
    <w:p>
      <w:pPr>
        <w:pStyle w:val="ListBullet"/>
      </w:pPr>
      <w:r>
        <w:t>PLATINUM</w:t>
      </w:r>
    </w:p>
    <w:p>
      <w:pPr>
        <w:pStyle w:val="ListBullet"/>
      </w:pPr>
      <w:r>
        <w:t>Patchwork</w:t>
      </w:r>
    </w:p>
    <w:p>
      <w:pPr>
        <w:pStyle w:val="ListBullet"/>
      </w:pPr>
      <w:r>
        <w:t>Play</w:t>
      </w:r>
    </w:p>
    <w:p>
      <w:pPr>
        <w:pStyle w:val="ListBullet"/>
      </w:pPr>
      <w:r>
        <w:t>Rancor</w:t>
      </w:r>
    </w:p>
    <w:p>
      <w:pPr>
        <w:pStyle w:val="ListBullet"/>
      </w:pPr>
      <w:r>
        <w:t>Rocke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SideCopy</w:t>
      </w:r>
    </w:p>
    <w:p>
      <w:pPr>
        <w:pStyle w:val="ListBullet"/>
      </w:pPr>
      <w:r>
        <w:t>Sidewinder</w:t>
      </w:r>
    </w:p>
    <w:p>
      <w:pPr>
        <w:pStyle w:val="ListBullet"/>
      </w:pPr>
      <w:r>
        <w:t>Silence</w:t>
      </w:r>
    </w:p>
    <w:p>
      <w:pPr>
        <w:pStyle w:val="ListBullet"/>
      </w:pPr>
      <w:r>
        <w:t>Storm-1811</w:t>
      </w:r>
    </w:p>
    <w:p>
      <w:pPr>
        <w:pStyle w:val="ListBullet"/>
      </w:pPr>
      <w:r>
        <w:t>TA2541</w:t>
      </w:r>
    </w:p>
    <w:p>
      <w:pPr>
        <w:pStyle w:val="ListBullet"/>
      </w:pPr>
      <w:r>
        <w:t>TA505</w:t>
      </w:r>
    </w:p>
    <w:p>
      <w:pPr>
        <w:pStyle w:val="ListBullet"/>
      </w:pPr>
      <w:r>
        <w:t>TA551</w:t>
      </w:r>
    </w:p>
    <w:p>
      <w:pPr>
        <w:pStyle w:val="ListBullet"/>
      </w:pPr>
      <w:r>
        <w:t>TeamTNT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Tonto Team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Turla</w:t>
      </w:r>
    </w:p>
    <w:p>
      <w:pPr>
        <w:pStyle w:val="ListBullet"/>
      </w:pPr>
      <w:r>
        <w:t>Volatile Cedar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WIRTE</w:t>
      </w:r>
    </w:p>
    <w:p>
      <w:pPr>
        <w:pStyle w:val="ListBullet"/>
      </w:pPr>
      <w:r>
        <w:t>Whitefly</w:t>
      </w:r>
    </w:p>
    <w:p>
      <w:pPr>
        <w:pStyle w:val="ListBullet"/>
      </w:pPr>
      <w:r>
        <w:t>Windshift</w:t>
      </w:r>
    </w:p>
    <w:p>
      <w:pPr>
        <w:pStyle w:val="ListBullet"/>
      </w:pPr>
      <w:r>
        <w:t>Winnti Group</w:t>
      </w:r>
    </w:p>
    <w:p>
      <w:pPr>
        <w:pStyle w:val="ListBullet"/>
      </w:pPr>
      <w:r>
        <w:t>Winter Vivern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ZIRCONIUM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