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T1087.002</w:t>
      </w:r>
    </w:p>
    <w:p>
      <w:pPr>
        <w:pStyle w:val="Heading2"/>
      </w:pPr>
      <w:r>
        <w:t>TTP Information</w:t>
      </w:r>
    </w:p>
    <w:p>
      <w:r>
        <w:t>Name: Domain Account</w:t>
      </w:r>
    </w:p>
    <w:p>
      <w:r>
        <w:t>Description: Adversaries may attempt to get a listing of domain accounts. This information can help adversaries determine which domain accounts exist to aid in follow-on behavior such as targeting specific accounts which possess particular privileges.</w:t>
        <w:br/>
        <w:br/>
        <w:t xml:space="preserve">Commands such as &lt;code&gt;net user /domain&lt;/code&gt; and &lt;code&gt;net group /domain&lt;/code&gt; of the [Net](https://attack.mitre.org/software/S0039) utility, &lt;code&gt;dscacheutil -q group&lt;/code&gt; on macOS, and &lt;code&gt;ldapsearch&lt;/code&gt; on Linux can list domain users and groups. [PowerShell](https://attack.mitre.org/techniques/T1059/001) cmdlets including &lt;code&gt;Get-ADUser&lt;/code&gt; and &lt;code&gt;Get-ADGroupMember&lt;/code&gt; may enumerate members of Active Directory groups.(Citation: CrowdStrike StellarParticle January 2022) 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BlackCat</w:t>
      </w:r>
    </w:p>
    <w:p>
      <w:pPr>
        <w:pStyle w:val="ListBullet"/>
      </w:pPr>
      <w:r>
        <w:t>BoomBox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DUSTTRAP</w:t>
      </w:r>
    </w:p>
    <w:p>
      <w:pPr>
        <w:pStyle w:val="ListBullet"/>
      </w:pPr>
      <w:r>
        <w:t>IceApple</w:t>
      </w:r>
    </w:p>
    <w:p>
      <w:pPr>
        <w:pStyle w:val="ListBullet"/>
      </w:pPr>
      <w:r>
        <w:t>IcedID</w:t>
      </w:r>
    </w:p>
    <w:p>
      <w:pPr>
        <w:pStyle w:val="ListBullet"/>
      </w:pPr>
      <w:r>
        <w:t>Latrodectus</w:t>
      </w:r>
    </w:p>
    <w:p>
      <w:pPr>
        <w:pStyle w:val="ListBullet"/>
      </w:pPr>
      <w:r>
        <w:t>MgBot</w:t>
      </w:r>
    </w:p>
    <w:p>
      <w:pPr>
        <w:pStyle w:val="ListBullet"/>
      </w:pPr>
      <w:r>
        <w:t>OSInfo</w:t>
      </w:r>
    </w:p>
    <w:p>
      <w:pPr>
        <w:pStyle w:val="ListBullet"/>
      </w:pPr>
      <w:r>
        <w:t>POWRUNER</w:t>
      </w:r>
    </w:p>
    <w:p>
      <w:pPr>
        <w:pStyle w:val="ListBullet"/>
      </w:pPr>
      <w:r>
        <w:t>SoreFang</w:t>
      </w:r>
    </w:p>
    <w:p>
      <w:pPr>
        <w:pStyle w:val="ListBullet"/>
      </w:pPr>
      <w:r>
        <w:t>Stuxnet</w:t>
      </w:r>
    </w:p>
    <w:p>
      <w:pPr>
        <w:pStyle w:val="ListBullet"/>
      </w:pPr>
      <w:r>
        <w:t>Sykipot</w:t>
      </w:r>
    </w:p>
    <w:p>
      <w:pPr>
        <w:pStyle w:val="ListBullet"/>
      </w:pPr>
      <w:r>
        <w:t>Valak</w:t>
      </w:r>
    </w:p>
    <w:p>
      <w:pPr>
        <w:pStyle w:val="Heading2"/>
      </w:pPr>
      <w:r>
        <w:t>Tools</w:t>
      </w:r>
    </w:p>
    <w:p>
      <w:pPr>
        <w:pStyle w:val="ListBullet"/>
      </w:pPr>
      <w:r>
        <w:t>AdFind</w:t>
      </w:r>
    </w:p>
    <w:p>
      <w:pPr>
        <w:pStyle w:val="ListBullet"/>
      </w:pPr>
      <w:r>
        <w:t>BloodHound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Empire</w:t>
      </w:r>
    </w:p>
    <w:p>
      <w:pPr>
        <w:pStyle w:val="ListBullet"/>
      </w:pPr>
      <w:r>
        <w:t>Net</w:t>
      </w:r>
    </w:p>
    <w:p>
      <w:pPr>
        <w:pStyle w:val="ListBullet"/>
      </w:pPr>
      <w:r>
        <w:t>PoshC2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dsquery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APT41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FIN13</w:t>
      </w:r>
    </w:p>
    <w:p>
      <w:pPr>
        <w:pStyle w:val="ListBullet"/>
      </w:pPr>
      <w:r>
        <w:t>FIN6</w:t>
      </w:r>
    </w:p>
    <w:p>
      <w:pPr>
        <w:pStyle w:val="ListBullet"/>
      </w:pPr>
      <w:r>
        <w:t>Fox Kitten</w:t>
      </w:r>
    </w:p>
    <w:p>
      <w:pPr>
        <w:pStyle w:val="ListBullet"/>
      </w:pPr>
      <w:r>
        <w:t>INC Ransom</w:t>
      </w:r>
    </w:p>
    <w:p>
      <w:pPr>
        <w:pStyle w:val="ListBullet"/>
      </w:pPr>
      <w:r>
        <w:t>Ke3chang</w:t>
      </w:r>
    </w:p>
    <w:p>
      <w:pPr>
        <w:pStyle w:val="ListBullet"/>
      </w:pPr>
      <w:r>
        <w:t>LAPSUS$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MuddyWater</w:t>
      </w:r>
    </w:p>
    <w:p>
      <w:pPr>
        <w:pStyle w:val="ListBullet"/>
      </w:pPr>
      <w:r>
        <w:t>OilRig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RedCurl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Storm-1811</w:t>
      </w:r>
    </w:p>
    <w:p>
      <w:pPr>
        <w:pStyle w:val="ListBullet"/>
      </w:pPr>
      <w:r>
        <w:t>ToddyCat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