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T1087.001</w:t>
      </w:r>
    </w:p>
    <w:p>
      <w:pPr>
        <w:pStyle w:val="Heading2"/>
      </w:pPr>
      <w:r>
        <w:t>TTP Information</w:t>
      </w:r>
    </w:p>
    <w:p>
      <w:r>
        <w:t>Name: Local Account</w:t>
      </w:r>
    </w:p>
    <w:p>
      <w:r>
        <w:t>Description: Adversaries may attempt to get a listing of local system accounts. This information can help adversaries determine which local accounts exist on a system to aid in follow-on behavior.</w:t>
        <w:br/>
        <w:br/>
        <w:t>Commands such as &lt;code&gt;net user&lt;/code&gt; and &lt;code&gt;net localgroup&lt;/code&gt; of the [Net](https://attack.mitre.org/software/S0039) utility and &lt;code&gt;id&lt;/code&gt; and &lt;code&gt;groups&lt;/code&gt; on macOS and Linux can list local users and groups.(Citation: Mandiant APT1)(Citation: id man page)(Citation: groups man page) On Linux, local users can also be enumerated through the use of the &lt;code&gt;/etc/passwd&lt;/code&gt; file. On macOS, the &lt;code&gt;dscl . list /Users&lt;/code&gt; command can be used to enumerate local accounts. On ESXi servers, the `esxcli system account list` command can list local user accounts.(Citation: Crowdstrike Hypervisor Jackpotting Pt 2 2021)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Malware</w:t>
      </w:r>
    </w:p>
    <w:p>
      <w:pPr>
        <w:pStyle w:val="ListBullet"/>
      </w:pPr>
      <w:r>
        <w:t>Agent Tesla</w:t>
      </w:r>
    </w:p>
    <w:p>
      <w:pPr>
        <w:pStyle w:val="ListBullet"/>
      </w:pPr>
      <w:r>
        <w:t>Bankshot</w:t>
      </w:r>
    </w:p>
    <w:p>
      <w:pPr>
        <w:pStyle w:val="ListBullet"/>
      </w:pPr>
      <w:r>
        <w:t>Bazar</w:t>
      </w:r>
    </w:p>
    <w:p>
      <w:pPr>
        <w:pStyle w:val="ListBullet"/>
      </w:pPr>
      <w:r>
        <w:t>BitPaymer</w:t>
      </w:r>
    </w:p>
    <w:p>
      <w:pPr>
        <w:pStyle w:val="ListBullet"/>
      </w:pPr>
      <w:r>
        <w:t>Comnie</w:t>
      </w:r>
    </w:p>
    <w:p>
      <w:pPr>
        <w:pStyle w:val="ListBullet"/>
      </w:pPr>
      <w:r>
        <w:t>DUSTTRAP</w:t>
      </w:r>
    </w:p>
    <w:p>
      <w:pPr>
        <w:pStyle w:val="ListBullet"/>
      </w:pPr>
      <w:r>
        <w:t>Duqu</w:t>
      </w:r>
    </w:p>
    <w:p>
      <w:pPr>
        <w:pStyle w:val="ListBullet"/>
      </w:pPr>
      <w:r>
        <w:t>Elise</w:t>
      </w:r>
    </w:p>
    <w:p>
      <w:pPr>
        <w:pStyle w:val="ListBullet"/>
      </w:pPr>
      <w:r>
        <w:t>Epic</w:t>
      </w:r>
    </w:p>
    <w:p>
      <w:pPr>
        <w:pStyle w:val="ListBullet"/>
      </w:pPr>
      <w:r>
        <w:t>GeminiDuke</w:t>
      </w:r>
    </w:p>
    <w:p>
      <w:pPr>
        <w:pStyle w:val="ListBullet"/>
      </w:pPr>
      <w:r>
        <w:t>HyperStack</w:t>
      </w:r>
    </w:p>
    <w:p>
      <w:pPr>
        <w:pStyle w:val="ListBullet"/>
      </w:pPr>
      <w:r>
        <w:t>InvisiMole</w:t>
      </w:r>
    </w:p>
    <w:p>
      <w:pPr>
        <w:pStyle w:val="ListBullet"/>
      </w:pPr>
      <w:r>
        <w:t>Kazuar</w:t>
      </w:r>
    </w:p>
    <w:p>
      <w:pPr>
        <w:pStyle w:val="ListBullet"/>
      </w:pPr>
      <w:r>
        <w:t>Kwampirs</w:t>
      </w:r>
    </w:p>
    <w:p>
      <w:pPr>
        <w:pStyle w:val="ListBullet"/>
      </w:pPr>
      <w:r>
        <w:t>MURKYTOP</w:t>
      </w:r>
    </w:p>
    <w:p>
      <w:pPr>
        <w:pStyle w:val="ListBullet"/>
      </w:pPr>
      <w:r>
        <w:t>MgBot</w:t>
      </w:r>
    </w:p>
    <w:p>
      <w:pPr>
        <w:pStyle w:val="ListBullet"/>
      </w:pPr>
      <w:r>
        <w:t>Milan</w:t>
      </w:r>
    </w:p>
    <w:p>
      <w:pPr>
        <w:pStyle w:val="ListBullet"/>
      </w:pPr>
      <w:r>
        <w:t>Mis-Type</w:t>
      </w:r>
    </w:p>
    <w:p>
      <w:pPr>
        <w:pStyle w:val="ListBullet"/>
      </w:pPr>
      <w:r>
        <w:t>OSInfo</w:t>
      </w:r>
    </w:p>
    <w:p>
      <w:pPr>
        <w:pStyle w:val="ListBullet"/>
      </w:pPr>
      <w:r>
        <w:t>P.A.S. Webshell</w:t>
      </w:r>
    </w:p>
    <w:p>
      <w:pPr>
        <w:pStyle w:val="ListBullet"/>
      </w:pPr>
      <w:r>
        <w:t>POWERSTATS</w:t>
      </w:r>
    </w:p>
    <w:p>
      <w:pPr>
        <w:pStyle w:val="ListBullet"/>
      </w:pPr>
      <w:r>
        <w:t>PUNCHBUGGY</w:t>
      </w:r>
    </w:p>
    <w:p>
      <w:pPr>
        <w:pStyle w:val="ListBullet"/>
      </w:pPr>
      <w:r>
        <w:t>Pikabot</w:t>
      </w:r>
    </w:p>
    <w:p>
      <w:pPr>
        <w:pStyle w:val="ListBullet"/>
      </w:pPr>
      <w:r>
        <w:t>Pony</w:t>
      </w:r>
    </w:p>
    <w:p>
      <w:pPr>
        <w:pStyle w:val="ListBullet"/>
      </w:pPr>
      <w:r>
        <w:t>RATANKBA</w:t>
      </w:r>
    </w:p>
    <w:p>
      <w:pPr>
        <w:pStyle w:val="ListBullet"/>
      </w:pPr>
      <w:r>
        <w:t>Raccoon Stealer</w:t>
      </w:r>
    </w:p>
    <w:p>
      <w:pPr>
        <w:pStyle w:val="ListBullet"/>
      </w:pPr>
      <w:r>
        <w:t>Remsec</w:t>
      </w:r>
    </w:p>
    <w:p>
      <w:pPr>
        <w:pStyle w:val="ListBullet"/>
      </w:pPr>
      <w:r>
        <w:t>S-Type</w:t>
      </w:r>
    </w:p>
    <w:p>
      <w:pPr>
        <w:pStyle w:val="ListBullet"/>
      </w:pPr>
      <w:r>
        <w:t>SHOTPUT</w:t>
      </w:r>
    </w:p>
    <w:p>
      <w:pPr>
        <w:pStyle w:val="ListBullet"/>
      </w:pPr>
      <w:r>
        <w:t>SMOKEDHAM</w:t>
      </w:r>
    </w:p>
    <w:p>
      <w:pPr>
        <w:pStyle w:val="ListBullet"/>
      </w:pPr>
      <w:r>
        <w:t>SoreFang</w:t>
      </w:r>
    </w:p>
    <w:p>
      <w:pPr>
        <w:pStyle w:val="ListBullet"/>
      </w:pPr>
      <w:r>
        <w:t>Stuxnet</w:t>
      </w:r>
    </w:p>
    <w:p>
      <w:pPr>
        <w:pStyle w:val="ListBullet"/>
      </w:pPr>
      <w:r>
        <w:t>TrickBot</w:t>
      </w:r>
    </w:p>
    <w:p>
      <w:pPr>
        <w:pStyle w:val="ListBullet"/>
      </w:pPr>
      <w:r>
        <w:t>USBferry</w:t>
      </w:r>
    </w:p>
    <w:p>
      <w:pPr>
        <w:pStyle w:val="ListBullet"/>
      </w:pPr>
      <w:r>
        <w:t>Valak</w:t>
      </w:r>
    </w:p>
    <w:p>
      <w:pPr>
        <w:pStyle w:val="Heading2"/>
      </w:pPr>
      <w:r>
        <w:t>Tools</w:t>
      </w:r>
    </w:p>
    <w:p>
      <w:pPr>
        <w:pStyle w:val="ListBullet"/>
      </w:pPr>
      <w:r>
        <w:t>BloodHound</w:t>
      </w:r>
    </w:p>
    <w:p>
      <w:pPr>
        <w:pStyle w:val="ListBullet"/>
      </w:pPr>
      <w:r>
        <w:t>Empire</w:t>
      </w:r>
    </w:p>
    <w:p>
      <w:pPr>
        <w:pStyle w:val="ListBullet"/>
      </w:pPr>
      <w:r>
        <w:t>Net</w:t>
      </w:r>
    </w:p>
    <w:p>
      <w:pPr>
        <w:pStyle w:val="ListBullet"/>
      </w:pPr>
      <w:r>
        <w:t>PoshC2</w:t>
      </w:r>
    </w:p>
    <w:p>
      <w:pPr>
        <w:pStyle w:val="ListBullet"/>
      </w:pPr>
      <w:r>
        <w:t>PowerSploit</w:t>
      </w:r>
    </w:p>
    <w:p>
      <w:pPr>
        <w:pStyle w:val="ListBullet"/>
      </w:pPr>
      <w:r>
        <w:t>Pupy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</w:t>
      </w:r>
    </w:p>
    <w:p>
      <w:pPr>
        <w:pStyle w:val="ListBullet"/>
      </w:pPr>
      <w:r>
        <w:t>APT3</w:t>
      </w:r>
    </w:p>
    <w:p>
      <w:pPr>
        <w:pStyle w:val="ListBullet"/>
      </w:pPr>
      <w:r>
        <w:t>APT32</w:t>
      </w:r>
    </w:p>
    <w:p>
      <w:pPr>
        <w:pStyle w:val="ListBullet"/>
      </w:pPr>
      <w:r>
        <w:t>APT41</w:t>
      </w:r>
    </w:p>
    <w:p>
      <w:pPr>
        <w:pStyle w:val="ListBullet"/>
      </w:pPr>
      <w:r>
        <w:t>APT42</w:t>
      </w:r>
    </w:p>
    <w:p>
      <w:pPr>
        <w:pStyle w:val="ListBullet"/>
      </w:pPr>
      <w:r>
        <w:t>Chimera</w:t>
      </w:r>
    </w:p>
    <w:p>
      <w:pPr>
        <w:pStyle w:val="ListBullet"/>
      </w:pPr>
      <w:r>
        <w:t>Fox Kitten</w:t>
      </w:r>
    </w:p>
    <w:p>
      <w:pPr>
        <w:pStyle w:val="ListBullet"/>
      </w:pPr>
      <w:r>
        <w:t>Ke3chang</w:t>
      </w:r>
    </w:p>
    <w:p>
      <w:pPr>
        <w:pStyle w:val="ListBullet"/>
      </w:pPr>
      <w:r>
        <w:t>Lotus Blossom</w:t>
      </w:r>
    </w:p>
    <w:p>
      <w:pPr>
        <w:pStyle w:val="ListBullet"/>
      </w:pPr>
      <w:r>
        <w:t>Moses Staff</w:t>
      </w:r>
    </w:p>
    <w:p>
      <w:pPr>
        <w:pStyle w:val="ListBullet"/>
      </w:pPr>
      <w:r>
        <w:t>OilRig</w:t>
      </w:r>
    </w:p>
    <w:p>
      <w:pPr>
        <w:pStyle w:val="ListBullet"/>
      </w:pPr>
      <w:r>
        <w:t>Poseidon Group</w:t>
      </w:r>
    </w:p>
    <w:p>
      <w:pPr>
        <w:pStyle w:val="ListBullet"/>
      </w:pPr>
      <w:r>
        <w:t>RedCurl</w:t>
      </w:r>
    </w:p>
    <w:p>
      <w:pPr>
        <w:pStyle w:val="ListBullet"/>
      </w:pPr>
      <w:r>
        <w:t>Threat Group-3390</w:t>
      </w:r>
    </w:p>
    <w:p>
      <w:pPr>
        <w:pStyle w:val="ListBullet"/>
      </w:pPr>
      <w:r>
        <w:t>Turla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admin@338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