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T1082</w:t>
      </w:r>
    </w:p>
    <w:p>
      <w:pPr>
        <w:pStyle w:val="Heading2"/>
      </w:pPr>
      <w:r>
        <w:t>TTP Information</w:t>
      </w:r>
    </w:p>
    <w:p>
      <w:r>
        <w:t>Name: System Information Discovery</w:t>
      </w:r>
    </w:p>
    <w:p>
      <w:r>
        <w:t>Description: An adversary may attempt to get detailed information about the operating system and hardware, including version, patches, hotfixes, service packs, and architecture. Adversaries may use the information from [System Information Discovery](https://attack.mitre.org/techniques/T1082) during automated discovery to shape follow-on behaviors, including whether or not the adversary fully infects the target and/or attempts specific actions.</w:t>
        <w:br/>
        <w:br/>
        <w:t>Tools such as [Systeminfo](https://attack.mitre.org/software/S0096) can be used to gather detailed system information. If running with privileged access, a breakdown of system data can be gathered through the &lt;code&gt;systemsetup&lt;/code&gt; configuration tool on macOS. As an example, adversaries with user-level access can execute the &lt;code&gt;df -aH&lt;/code&gt; command to obtain currently mounted disks and associated freely available space. Adversaries may also leverage a [Network Device CLI](https://attack.mitre.org/techniques/T1059/008) on network devices to gather detailed system information (e.g. &lt;code&gt;show version&lt;/code&gt;).(Citation: US-CERT-TA18-106A) On ESXi servers, threat actors may gather system information from various esxcli utilities, such as `system hostname get`, `system version get`, and `storage filesystem list` (to list storage volumes).(Citation: Crowdstrike Hypervisor Jackpotting Pt 2 2021)(Citation: Varonis)</w:t>
        <w:br/>
        <w:br/>
        <w:t>Infrastructure as a Service (IaaS) cloud providers such as AWS, GCP, and Azure allow access to instance and virtual machine information via APIs. Successful authenticated API calls can return data such as the operating system platform and status of a particular instance or the model view of a virtual machine.(Citation: Amazon Describe Instance)(Citation: Google Instances Resource)(Citation: Microsoft Virutal Machine API)</w:t>
        <w:br/>
        <w:br/>
        <w:t xml:space="preserve">[System Information Discovery](https://attack.mitre.org/techniques/T1082) combined with information gathered from other forms of discovery and reconnaissance can drive payload development and concealment.(Citation: OSX.FairyTale)(Citation: 20 macOS Common Tools and Techniques) </w:t>
      </w:r>
    </w:p>
    <w:p>
      <w:pPr>
        <w:pStyle w:val="Heading2"/>
      </w:pPr>
      <w:r>
        <w:t>Threat-Mapped Scoring</w:t>
      </w:r>
    </w:p>
    <w:p>
      <w:r>
        <w:t>Score: 1.8</w:t>
      </w:r>
    </w:p>
    <w:p>
      <w:r>
        <w:t>Priority: P4 - Informational (Low)</w:t>
      </w:r>
    </w:p>
    <w:p>
      <w:pPr>
        <w:pStyle w:val="Heading2"/>
      </w:pPr>
      <w:r>
        <w:t>Kill Chain Phases</w:t>
      </w:r>
    </w:p>
    <w:p>
      <w:r>
        <w:rPr>
          <w:b/>
        </w:rPr>
        <w:t xml:space="preserve">• </w:t>
      </w:r>
      <w:r>
        <w:t>mitre-attack: discovery</w:t>
      </w:r>
    </w:p>
    <w:p>
      <w:pPr>
        <w:pStyle w:val="Heading2"/>
      </w:pPr>
      <w:r>
        <w:t>Malware</w:t>
      </w:r>
    </w:p>
    <w:p>
      <w:pPr>
        <w:pStyle w:val="ListBullet"/>
      </w:pPr>
      <w:r>
        <w:t>4H RAT</w:t>
      </w:r>
    </w:p>
    <w:p>
      <w:pPr>
        <w:pStyle w:val="ListBullet"/>
      </w:pPr>
      <w:r>
        <w:t>ADVSTORESHELL</w:t>
      </w:r>
    </w:p>
    <w:p>
      <w:pPr>
        <w:pStyle w:val="ListBullet"/>
      </w:pPr>
      <w:r>
        <w:t>AcidPour</w:t>
      </w:r>
    </w:p>
    <w:p>
      <w:pPr>
        <w:pStyle w:val="ListBullet"/>
      </w:pPr>
      <w:r>
        <w:t>Action RAT</w:t>
      </w:r>
    </w:p>
    <w:p>
      <w:pPr>
        <w:pStyle w:val="ListBullet"/>
      </w:pPr>
      <w:r>
        <w:t>Agent Tesla</w:t>
      </w:r>
    </w:p>
    <w:p>
      <w:pPr>
        <w:pStyle w:val="ListBullet"/>
      </w:pPr>
      <w:r>
        <w:t>Akira</w:t>
      </w:r>
    </w:p>
    <w:p>
      <w:pPr>
        <w:pStyle w:val="ListBullet"/>
      </w:pPr>
      <w:r>
        <w:t>Amadey</w:t>
      </w:r>
    </w:p>
    <w:p>
      <w:pPr>
        <w:pStyle w:val="ListBullet"/>
      </w:pPr>
      <w:r>
        <w:t>Anchor</w:t>
      </w:r>
    </w:p>
    <w:p>
      <w:pPr>
        <w:pStyle w:val="ListBullet"/>
      </w:pPr>
      <w:r>
        <w:t>AppleJeus</w:t>
      </w:r>
    </w:p>
    <w:p>
      <w:pPr>
        <w:pStyle w:val="ListBullet"/>
      </w:pPr>
      <w:r>
        <w:t>AppleSeed</w:t>
      </w:r>
    </w:p>
    <w:p>
      <w:pPr>
        <w:pStyle w:val="ListBullet"/>
      </w:pPr>
      <w:r>
        <w:t>Aria-body</w:t>
      </w:r>
    </w:p>
    <w:p>
      <w:pPr>
        <w:pStyle w:val="ListBullet"/>
      </w:pPr>
      <w:r>
        <w:t>Astaroth</w:t>
      </w:r>
    </w:p>
    <w:p>
      <w:pPr>
        <w:pStyle w:val="ListBullet"/>
      </w:pPr>
      <w:r>
        <w:t>Attor</w:t>
      </w:r>
    </w:p>
    <w:p>
      <w:pPr>
        <w:pStyle w:val="ListBullet"/>
      </w:pPr>
      <w:r>
        <w:t>AuTo Stealer</w:t>
      </w:r>
    </w:p>
    <w:p>
      <w:pPr>
        <w:pStyle w:val="ListBullet"/>
      </w:pPr>
      <w:r>
        <w:t>Avenger</w:t>
      </w:r>
    </w:p>
    <w:p>
      <w:pPr>
        <w:pStyle w:val="ListBullet"/>
      </w:pPr>
      <w:r>
        <w:t>Azorult</w:t>
      </w:r>
    </w:p>
    <w:p>
      <w:pPr>
        <w:pStyle w:val="ListBullet"/>
      </w:pPr>
      <w:r>
        <w:t>BACKSPACE</w:t>
      </w:r>
    </w:p>
    <w:p>
      <w:pPr>
        <w:pStyle w:val="ListBullet"/>
      </w:pPr>
      <w:r>
        <w:t>BADCALL</w:t>
      </w:r>
    </w:p>
    <w:p>
      <w:pPr>
        <w:pStyle w:val="ListBullet"/>
      </w:pPr>
      <w:r>
        <w:t>BADFLICK</w:t>
      </w:r>
    </w:p>
    <w:p>
      <w:pPr>
        <w:pStyle w:val="ListBullet"/>
      </w:pPr>
      <w:r>
        <w:t>BADHATCH</w:t>
      </w:r>
    </w:p>
    <w:p>
      <w:pPr>
        <w:pStyle w:val="ListBullet"/>
      </w:pPr>
      <w:r>
        <w:t>BISCUIT</w:t>
      </w:r>
    </w:p>
    <w:p>
      <w:pPr>
        <w:pStyle w:val="ListBullet"/>
      </w:pPr>
      <w:r>
        <w:t>BLINDINGCAN</w:t>
      </w:r>
    </w:p>
    <w:p>
      <w:pPr>
        <w:pStyle w:val="ListBullet"/>
      </w:pPr>
      <w:r>
        <w:t>BLUELIGHT</w:t>
      </w:r>
    </w:p>
    <w:p>
      <w:pPr>
        <w:pStyle w:val="ListBullet"/>
      </w:pPr>
      <w:r>
        <w:t>BOLDMOVE</w:t>
      </w:r>
    </w:p>
    <w:p>
      <w:pPr>
        <w:pStyle w:val="ListBullet"/>
      </w:pPr>
      <w:r>
        <w:t>BUBBLEWRAP</w:t>
      </w:r>
    </w:p>
    <w:p>
      <w:pPr>
        <w:pStyle w:val="ListBullet"/>
      </w:pPr>
      <w:r>
        <w:t>Babuk</w:t>
      </w:r>
    </w:p>
    <w:p>
      <w:pPr>
        <w:pStyle w:val="ListBullet"/>
      </w:pPr>
      <w:r>
        <w:t>BabyShark</w:t>
      </w:r>
    </w:p>
    <w:p>
      <w:pPr>
        <w:pStyle w:val="ListBullet"/>
      </w:pPr>
      <w:r>
        <w:t>BackConfig</w:t>
      </w:r>
    </w:p>
    <w:p>
      <w:pPr>
        <w:pStyle w:val="ListBullet"/>
      </w:pPr>
      <w:r>
        <w:t>Backdoor.Oldrea</w:t>
      </w:r>
    </w:p>
    <w:p>
      <w:pPr>
        <w:pStyle w:val="ListBullet"/>
      </w:pPr>
      <w:r>
        <w:t>BadPatch</w:t>
      </w:r>
    </w:p>
    <w:p>
      <w:pPr>
        <w:pStyle w:val="ListBullet"/>
      </w:pPr>
      <w:r>
        <w:t>Bandook</w:t>
      </w:r>
    </w:p>
    <w:p>
      <w:pPr>
        <w:pStyle w:val="ListBullet"/>
      </w:pPr>
      <w:r>
        <w:t>Bankshot</w:t>
      </w:r>
    </w:p>
    <w:p>
      <w:pPr>
        <w:pStyle w:val="ListBullet"/>
      </w:pPr>
      <w:r>
        <w:t>Bazar</w:t>
      </w:r>
    </w:p>
    <w:p>
      <w:pPr>
        <w:pStyle w:val="ListBullet"/>
      </w:pPr>
      <w:r>
        <w:t>Bisonal</w:t>
      </w:r>
    </w:p>
    <w:p>
      <w:pPr>
        <w:pStyle w:val="ListBullet"/>
      </w:pPr>
      <w:r>
        <w:t>Black Basta</w:t>
      </w:r>
    </w:p>
    <w:p>
      <w:pPr>
        <w:pStyle w:val="ListBullet"/>
      </w:pPr>
      <w:r>
        <w:t>BlackByte Ransomware</w:t>
      </w:r>
    </w:p>
    <w:p>
      <w:pPr>
        <w:pStyle w:val="ListBullet"/>
      </w:pPr>
      <w:r>
        <w:t>BlackCat</w:t>
      </w:r>
    </w:p>
    <w:p>
      <w:pPr>
        <w:pStyle w:val="ListBullet"/>
      </w:pPr>
      <w:r>
        <w:t>BlackEnergy</w:t>
      </w:r>
    </w:p>
    <w:p>
      <w:pPr>
        <w:pStyle w:val="ListBullet"/>
      </w:pPr>
      <w:r>
        <w:t>BlackMould</w:t>
      </w:r>
    </w:p>
    <w:p>
      <w:pPr>
        <w:pStyle w:val="ListBullet"/>
      </w:pPr>
      <w:r>
        <w:t>Bonadan</w:t>
      </w:r>
    </w:p>
    <w:p>
      <w:pPr>
        <w:pStyle w:val="ListBullet"/>
      </w:pPr>
      <w:r>
        <w:t>BoomBox</w:t>
      </w:r>
    </w:p>
    <w:p>
      <w:pPr>
        <w:pStyle w:val="ListBullet"/>
      </w:pPr>
      <w:r>
        <w:t>Brave Prince</w:t>
      </w:r>
    </w:p>
    <w:p>
      <w:pPr>
        <w:pStyle w:val="ListBullet"/>
      </w:pPr>
      <w:r>
        <w:t>Bumblebee</w:t>
      </w:r>
    </w:p>
    <w:p>
      <w:pPr>
        <w:pStyle w:val="ListBullet"/>
      </w:pPr>
      <w:r>
        <w:t>Bundlore</w:t>
      </w:r>
    </w:p>
    <w:p>
      <w:pPr>
        <w:pStyle w:val="ListBullet"/>
      </w:pPr>
      <w:r>
        <w:t>CARROTBAT</w:t>
      </w:r>
    </w:p>
    <w:p>
      <w:pPr>
        <w:pStyle w:val="ListBullet"/>
      </w:pPr>
      <w:r>
        <w:t>CORESHELL</w:t>
      </w:r>
    </w:p>
    <w:p>
      <w:pPr>
        <w:pStyle w:val="ListBullet"/>
      </w:pPr>
      <w:r>
        <w:t>CaddyWiper</w:t>
      </w:r>
    </w:p>
    <w:p>
      <w:pPr>
        <w:pStyle w:val="ListBullet"/>
      </w:pPr>
      <w:r>
        <w:t>Cadelspy</w:t>
      </w:r>
    </w:p>
    <w:p>
      <w:pPr>
        <w:pStyle w:val="ListBullet"/>
      </w:pPr>
      <w:r>
        <w:t>Cannon</w:t>
      </w:r>
    </w:p>
    <w:p>
      <w:pPr>
        <w:pStyle w:val="ListBullet"/>
      </w:pPr>
      <w:r>
        <w:t>Carberp</w:t>
      </w:r>
    </w:p>
    <w:p>
      <w:pPr>
        <w:pStyle w:val="ListBullet"/>
      </w:pPr>
      <w:r>
        <w:t>Cardinal RAT</w:t>
      </w:r>
    </w:p>
    <w:p>
      <w:pPr>
        <w:pStyle w:val="ListBullet"/>
      </w:pPr>
      <w:r>
        <w:t>Caterpillar WebShell</w:t>
      </w:r>
    </w:p>
    <w:p>
      <w:pPr>
        <w:pStyle w:val="ListBullet"/>
      </w:pPr>
      <w:r>
        <w:t>ChChes</w:t>
      </w:r>
    </w:p>
    <w:p>
      <w:pPr>
        <w:pStyle w:val="ListBullet"/>
      </w:pPr>
      <w:r>
        <w:t>Chaes</w:t>
      </w:r>
    </w:p>
    <w:p>
      <w:pPr>
        <w:pStyle w:val="ListBullet"/>
      </w:pPr>
      <w:r>
        <w:t>CharmPower</w:t>
      </w:r>
    </w:p>
    <w:p>
      <w:pPr>
        <w:pStyle w:val="ListBullet"/>
      </w:pPr>
      <w:r>
        <w:t>Chrommme</w:t>
      </w:r>
    </w:p>
    <w:p>
      <w:pPr>
        <w:pStyle w:val="ListBullet"/>
      </w:pPr>
      <w:r>
        <w:t>Clambling</w:t>
      </w:r>
    </w:p>
    <w:p>
      <w:pPr>
        <w:pStyle w:val="ListBullet"/>
      </w:pPr>
      <w:r>
        <w:t>Comnie</w:t>
      </w:r>
    </w:p>
    <w:p>
      <w:pPr>
        <w:pStyle w:val="ListBullet"/>
      </w:pPr>
      <w:r>
        <w:t>CozyCar</w:t>
      </w:r>
    </w:p>
    <w:p>
      <w:pPr>
        <w:pStyle w:val="ListBullet"/>
      </w:pPr>
      <w:r>
        <w:t>Crimson</w:t>
      </w:r>
    </w:p>
    <w:p>
      <w:pPr>
        <w:pStyle w:val="ListBullet"/>
      </w:pPr>
      <w:r>
        <w:t>Cuba</w:t>
      </w:r>
    </w:p>
    <w:p>
      <w:pPr>
        <w:pStyle w:val="ListBullet"/>
      </w:pPr>
      <w:r>
        <w:t>Cuckoo Stealer</w:t>
      </w:r>
    </w:p>
    <w:p>
      <w:pPr>
        <w:pStyle w:val="ListBullet"/>
      </w:pPr>
      <w:r>
        <w:t>Cyclops Blink</w:t>
      </w:r>
    </w:p>
    <w:p>
      <w:pPr>
        <w:pStyle w:val="ListBullet"/>
      </w:pPr>
      <w:r>
        <w:t>DEADEYE</w:t>
      </w:r>
    </w:p>
    <w:p>
      <w:pPr>
        <w:pStyle w:val="ListBullet"/>
      </w:pPr>
      <w:r>
        <w:t>DEATHRANSOM</w:t>
      </w:r>
    </w:p>
    <w:p>
      <w:pPr>
        <w:pStyle w:val="ListBullet"/>
      </w:pPr>
      <w:r>
        <w:t>DUSTTRAP</w:t>
      </w:r>
    </w:p>
    <w:p>
      <w:pPr>
        <w:pStyle w:val="ListBullet"/>
      </w:pPr>
      <w:r>
        <w:t>DarkComet</w:t>
      </w:r>
    </w:p>
    <w:p>
      <w:pPr>
        <w:pStyle w:val="ListBullet"/>
      </w:pPr>
      <w:r>
        <w:t>DarkGate</w:t>
      </w:r>
    </w:p>
    <w:p>
      <w:pPr>
        <w:pStyle w:val="ListBullet"/>
      </w:pPr>
      <w:r>
        <w:t>DarkTortilla</w:t>
      </w:r>
    </w:p>
    <w:p>
      <w:pPr>
        <w:pStyle w:val="ListBullet"/>
      </w:pPr>
      <w:r>
        <w:t>DarkWatchman</w:t>
      </w:r>
    </w:p>
    <w:p>
      <w:pPr>
        <w:pStyle w:val="ListBullet"/>
      </w:pPr>
      <w:r>
        <w:t>Denis</w:t>
      </w:r>
    </w:p>
    <w:p>
      <w:pPr>
        <w:pStyle w:val="ListBullet"/>
      </w:pPr>
      <w:r>
        <w:t>Derusbi</w:t>
      </w:r>
    </w:p>
    <w:p>
      <w:pPr>
        <w:pStyle w:val="ListBullet"/>
      </w:pPr>
      <w:r>
        <w:t>Diavol</w:t>
      </w:r>
    </w:p>
    <w:p>
      <w:pPr>
        <w:pStyle w:val="ListBullet"/>
      </w:pPr>
      <w:r>
        <w:t>DownPaper</w:t>
      </w:r>
    </w:p>
    <w:p>
      <w:pPr>
        <w:pStyle w:val="ListBullet"/>
      </w:pPr>
      <w:r>
        <w:t>Dridex</w:t>
      </w:r>
    </w:p>
    <w:p>
      <w:pPr>
        <w:pStyle w:val="ListBullet"/>
      </w:pPr>
      <w:r>
        <w:t>DropBook</w:t>
      </w:r>
    </w:p>
    <w:p>
      <w:pPr>
        <w:pStyle w:val="ListBullet"/>
      </w:pPr>
      <w:r>
        <w:t>Dtrack</w:t>
      </w:r>
    </w:p>
    <w:p>
      <w:pPr>
        <w:pStyle w:val="ListBullet"/>
      </w:pPr>
      <w:r>
        <w:t>DustySky</w:t>
      </w:r>
    </w:p>
    <w:p>
      <w:pPr>
        <w:pStyle w:val="ListBullet"/>
      </w:pPr>
      <w:r>
        <w:t>Dyre</w:t>
      </w:r>
    </w:p>
    <w:p>
      <w:pPr>
        <w:pStyle w:val="ListBullet"/>
      </w:pPr>
      <w:r>
        <w:t>EVILNUM</w:t>
      </w:r>
    </w:p>
    <w:p>
      <w:pPr>
        <w:pStyle w:val="ListBullet"/>
      </w:pPr>
      <w:r>
        <w:t>Egregor</w:t>
      </w:r>
    </w:p>
    <w:p>
      <w:pPr>
        <w:pStyle w:val="ListBullet"/>
      </w:pPr>
      <w:r>
        <w:t>Elise</w:t>
      </w:r>
    </w:p>
    <w:p>
      <w:pPr>
        <w:pStyle w:val="ListBullet"/>
      </w:pPr>
      <w:r>
        <w:t>Emissary</w:t>
      </w:r>
    </w:p>
    <w:p>
      <w:pPr>
        <w:pStyle w:val="ListBullet"/>
      </w:pPr>
      <w:r>
        <w:t>EnvyScout</w:t>
      </w:r>
    </w:p>
    <w:p>
      <w:pPr>
        <w:pStyle w:val="ListBullet"/>
      </w:pPr>
      <w:r>
        <w:t>Epic</w:t>
      </w:r>
    </w:p>
    <w:p>
      <w:pPr>
        <w:pStyle w:val="ListBullet"/>
      </w:pPr>
      <w:r>
        <w:t>Explosive</w:t>
      </w:r>
    </w:p>
    <w:p>
      <w:pPr>
        <w:pStyle w:val="ListBullet"/>
      </w:pPr>
      <w:r>
        <w:t>FALLCHILL</w:t>
      </w:r>
    </w:p>
    <w:p>
      <w:pPr>
        <w:pStyle w:val="ListBullet"/>
      </w:pPr>
      <w:r>
        <w:t>FELIXROOT</w:t>
      </w:r>
    </w:p>
    <w:p>
      <w:pPr>
        <w:pStyle w:val="ListBullet"/>
      </w:pPr>
      <w:r>
        <w:t>FatDuke</w:t>
      </w:r>
    </w:p>
    <w:p>
      <w:pPr>
        <w:pStyle w:val="ListBullet"/>
      </w:pPr>
      <w:r>
        <w:t>Felismus</w:t>
      </w:r>
    </w:p>
    <w:p>
      <w:pPr>
        <w:pStyle w:val="ListBullet"/>
      </w:pPr>
      <w:r>
        <w:t>Ferocious</w:t>
      </w:r>
    </w:p>
    <w:p>
      <w:pPr>
        <w:pStyle w:val="ListBullet"/>
      </w:pPr>
      <w:r>
        <w:t>FinFisher</w:t>
      </w:r>
    </w:p>
    <w:p>
      <w:pPr>
        <w:pStyle w:val="ListBullet"/>
      </w:pPr>
      <w:r>
        <w:t>Final1stspy</w:t>
      </w:r>
    </w:p>
    <w:p>
      <w:pPr>
        <w:pStyle w:val="ListBullet"/>
      </w:pPr>
      <w:r>
        <w:t>FlawedAmmyy</w:t>
      </w:r>
    </w:p>
    <w:p>
      <w:pPr>
        <w:pStyle w:val="ListBullet"/>
      </w:pPr>
      <w:r>
        <w:t>FunnyDream</w:t>
      </w:r>
    </w:p>
    <w:p>
      <w:pPr>
        <w:pStyle w:val="ListBullet"/>
      </w:pPr>
      <w:r>
        <w:t>Fysbis</w:t>
      </w:r>
    </w:p>
    <w:p>
      <w:pPr>
        <w:pStyle w:val="ListBullet"/>
      </w:pPr>
      <w:r>
        <w:t>GRIFFON</w:t>
      </w:r>
    </w:p>
    <w:p>
      <w:pPr>
        <w:pStyle w:val="ListBullet"/>
      </w:pPr>
      <w:r>
        <w:t>Gelsemium</w:t>
      </w:r>
    </w:p>
    <w:p>
      <w:pPr>
        <w:pStyle w:val="ListBullet"/>
      </w:pPr>
      <w:r>
        <w:t>Get2</w:t>
      </w:r>
    </w:p>
    <w:p>
      <w:pPr>
        <w:pStyle w:val="ListBullet"/>
      </w:pPr>
      <w:r>
        <w:t>Gold Dragon</w:t>
      </w:r>
    </w:p>
    <w:p>
      <w:pPr>
        <w:pStyle w:val="ListBullet"/>
      </w:pPr>
      <w:r>
        <w:t>GoldenSpy</w:t>
      </w:r>
    </w:p>
    <w:p>
      <w:pPr>
        <w:pStyle w:val="ListBullet"/>
      </w:pPr>
      <w:r>
        <w:t>Gomir</w:t>
      </w:r>
    </w:p>
    <w:p>
      <w:pPr>
        <w:pStyle w:val="ListBullet"/>
      </w:pPr>
      <w:r>
        <w:t>Gootloader</w:t>
      </w:r>
    </w:p>
    <w:p>
      <w:pPr>
        <w:pStyle w:val="ListBullet"/>
      </w:pPr>
      <w:r>
        <w:t>Grandoreiro</w:t>
      </w:r>
    </w:p>
    <w:p>
      <w:pPr>
        <w:pStyle w:val="ListBullet"/>
      </w:pPr>
      <w:r>
        <w:t>GravityRAT</w:t>
      </w:r>
    </w:p>
    <w:p>
      <w:pPr>
        <w:pStyle w:val="ListBullet"/>
      </w:pPr>
      <w:r>
        <w:t>Green Lambert</w:t>
      </w:r>
    </w:p>
    <w:p>
      <w:pPr>
        <w:pStyle w:val="ListBullet"/>
      </w:pPr>
      <w:r>
        <w:t>GrimAgent</w:t>
      </w:r>
    </w:p>
    <w:p>
      <w:pPr>
        <w:pStyle w:val="ListBullet"/>
      </w:pPr>
      <w:r>
        <w:t>HALFBAKED</w:t>
      </w:r>
    </w:p>
    <w:p>
      <w:pPr>
        <w:pStyle w:val="ListBullet"/>
      </w:pPr>
      <w:r>
        <w:t>HAPPYWORK</w:t>
      </w:r>
    </w:p>
    <w:p>
      <w:pPr>
        <w:pStyle w:val="ListBullet"/>
      </w:pPr>
      <w:r>
        <w:t>HAWKBALL</w:t>
      </w:r>
    </w:p>
    <w:p>
      <w:pPr>
        <w:pStyle w:val="ListBullet"/>
      </w:pPr>
      <w:r>
        <w:t>HELLOKITTY</w:t>
      </w:r>
    </w:p>
    <w:p>
      <w:pPr>
        <w:pStyle w:val="ListBullet"/>
      </w:pPr>
      <w:r>
        <w:t>HOPLIGHT</w:t>
      </w:r>
    </w:p>
    <w:p>
      <w:pPr>
        <w:pStyle w:val="ListBullet"/>
      </w:pPr>
      <w:r>
        <w:t>HermeticWiper</w:t>
      </w:r>
    </w:p>
    <w:p>
      <w:pPr>
        <w:pStyle w:val="ListBullet"/>
      </w:pPr>
      <w:r>
        <w:t>Heyoka Backdoor</w:t>
      </w:r>
    </w:p>
    <w:p>
      <w:pPr>
        <w:pStyle w:val="ListBullet"/>
      </w:pPr>
      <w:r>
        <w:t>Hildegard</w:t>
      </w:r>
    </w:p>
    <w:p>
      <w:pPr>
        <w:pStyle w:val="ListBullet"/>
      </w:pPr>
      <w:r>
        <w:t>HotCroissant</w:t>
      </w:r>
    </w:p>
    <w:p>
      <w:pPr>
        <w:pStyle w:val="ListBullet"/>
      </w:pPr>
      <w:r>
        <w:t>Hydraq</w:t>
      </w:r>
    </w:p>
    <w:p>
      <w:pPr>
        <w:pStyle w:val="ListBullet"/>
      </w:pPr>
      <w:r>
        <w:t>IMAPLoader</w:t>
      </w:r>
    </w:p>
    <w:p>
      <w:pPr>
        <w:pStyle w:val="ListBullet"/>
      </w:pPr>
      <w:r>
        <w:t>INC Ransomware</w:t>
      </w:r>
    </w:p>
    <w:p>
      <w:pPr>
        <w:pStyle w:val="ListBullet"/>
      </w:pPr>
      <w:r>
        <w:t>IceApple</w:t>
      </w:r>
    </w:p>
    <w:p>
      <w:pPr>
        <w:pStyle w:val="ListBullet"/>
      </w:pPr>
      <w:r>
        <w:t>IcedID</w:t>
      </w:r>
    </w:p>
    <w:p>
      <w:pPr>
        <w:pStyle w:val="ListBullet"/>
      </w:pPr>
      <w:r>
        <w:t>Industroyer</w:t>
      </w:r>
    </w:p>
    <w:p>
      <w:pPr>
        <w:pStyle w:val="ListBullet"/>
      </w:pPr>
      <w:r>
        <w:t>InnaputRAT</w:t>
      </w:r>
    </w:p>
    <w:p>
      <w:pPr>
        <w:pStyle w:val="ListBullet"/>
      </w:pPr>
      <w:r>
        <w:t>InvisiMole</w:t>
      </w:r>
    </w:p>
    <w:p>
      <w:pPr>
        <w:pStyle w:val="ListBullet"/>
      </w:pPr>
      <w:r>
        <w:t>Ixeshe</w:t>
      </w:r>
    </w:p>
    <w:p>
      <w:pPr>
        <w:pStyle w:val="ListBullet"/>
      </w:pPr>
      <w:r>
        <w:t>JHUHUGIT</w:t>
      </w:r>
    </w:p>
    <w:p>
      <w:pPr>
        <w:pStyle w:val="ListBullet"/>
      </w:pPr>
      <w:r>
        <w:t>JPIN</w:t>
      </w:r>
    </w:p>
    <w:p>
      <w:pPr>
        <w:pStyle w:val="ListBullet"/>
      </w:pPr>
      <w:r>
        <w:t>KARAE</w:t>
      </w:r>
    </w:p>
    <w:p>
      <w:pPr>
        <w:pStyle w:val="ListBullet"/>
      </w:pPr>
      <w:r>
        <w:t>KEYMARBLE</w:t>
      </w:r>
    </w:p>
    <w:p>
      <w:pPr>
        <w:pStyle w:val="ListBullet"/>
      </w:pPr>
      <w:r>
        <w:t>KGH_SPY</w:t>
      </w:r>
    </w:p>
    <w:p>
      <w:pPr>
        <w:pStyle w:val="ListBullet"/>
      </w:pPr>
      <w:r>
        <w:t>KOCTOPUS</w:t>
      </w:r>
    </w:p>
    <w:p>
      <w:pPr>
        <w:pStyle w:val="ListBullet"/>
      </w:pPr>
      <w:r>
        <w:t>KOMPROGO</w:t>
      </w:r>
    </w:p>
    <w:p>
      <w:pPr>
        <w:pStyle w:val="ListBullet"/>
      </w:pPr>
      <w:r>
        <w:t>KONNI</w:t>
      </w:r>
    </w:p>
    <w:p>
      <w:pPr>
        <w:pStyle w:val="ListBullet"/>
      </w:pPr>
      <w:r>
        <w:t>KOPILUWAK</w:t>
      </w:r>
    </w:p>
    <w:p>
      <w:pPr>
        <w:pStyle w:val="ListBullet"/>
      </w:pPr>
      <w:r>
        <w:t>Kapeka</w:t>
      </w:r>
    </w:p>
    <w:p>
      <w:pPr>
        <w:pStyle w:val="ListBullet"/>
      </w:pPr>
      <w:r>
        <w:t>Kasidet</w:t>
      </w:r>
    </w:p>
    <w:p>
      <w:pPr>
        <w:pStyle w:val="ListBullet"/>
      </w:pPr>
      <w:r>
        <w:t>Kazuar</w:t>
      </w:r>
    </w:p>
    <w:p>
      <w:pPr>
        <w:pStyle w:val="ListBullet"/>
      </w:pPr>
      <w:r>
        <w:t>Kerrdown</w:t>
      </w:r>
    </w:p>
    <w:p>
      <w:pPr>
        <w:pStyle w:val="ListBullet"/>
      </w:pPr>
      <w:r>
        <w:t>Kessel</w:t>
      </w:r>
    </w:p>
    <w:p>
      <w:pPr>
        <w:pStyle w:val="ListBullet"/>
      </w:pPr>
      <w:r>
        <w:t>Kevin</w:t>
      </w:r>
    </w:p>
    <w:p>
      <w:pPr>
        <w:pStyle w:val="ListBullet"/>
      </w:pPr>
      <w:r>
        <w:t>KeyBoy</w:t>
      </w:r>
    </w:p>
    <w:p>
      <w:pPr>
        <w:pStyle w:val="ListBullet"/>
      </w:pPr>
      <w:r>
        <w:t>KillDisk</w:t>
      </w:r>
    </w:p>
    <w:p>
      <w:pPr>
        <w:pStyle w:val="ListBullet"/>
      </w:pPr>
      <w:r>
        <w:t>Kobalos</w:t>
      </w:r>
    </w:p>
    <w:p>
      <w:pPr>
        <w:pStyle w:val="ListBullet"/>
      </w:pPr>
      <w:r>
        <w:t>Kwampirs</w:t>
      </w:r>
    </w:p>
    <w:p>
      <w:pPr>
        <w:pStyle w:val="ListBullet"/>
      </w:pPr>
      <w:r>
        <w:t>LITTLELAMB.WOOLTEA</w:t>
      </w:r>
    </w:p>
    <w:p>
      <w:pPr>
        <w:pStyle w:val="ListBullet"/>
      </w:pPr>
      <w:r>
        <w:t>Latrodectus</w:t>
      </w:r>
    </w:p>
    <w:p>
      <w:pPr>
        <w:pStyle w:val="ListBullet"/>
      </w:pPr>
      <w:r>
        <w:t>LightNeuron</w:t>
      </w:r>
    </w:p>
    <w:p>
      <w:pPr>
        <w:pStyle w:val="ListBullet"/>
      </w:pPr>
      <w:r>
        <w:t>LightSpy</w:t>
      </w:r>
    </w:p>
    <w:p>
      <w:pPr>
        <w:pStyle w:val="ListBullet"/>
      </w:pPr>
      <w:r>
        <w:t>Line Dancer</w:t>
      </w:r>
    </w:p>
    <w:p>
      <w:pPr>
        <w:pStyle w:val="ListBullet"/>
      </w:pPr>
      <w:r>
        <w:t>Linfo</w:t>
      </w:r>
    </w:p>
    <w:p>
      <w:pPr>
        <w:pStyle w:val="ListBullet"/>
      </w:pPr>
      <w:r>
        <w:t>LiteDuke</w:t>
      </w:r>
    </w:p>
    <w:p>
      <w:pPr>
        <w:pStyle w:val="ListBullet"/>
      </w:pPr>
      <w:r>
        <w:t>LitePower</w:t>
      </w:r>
    </w:p>
    <w:p>
      <w:pPr>
        <w:pStyle w:val="ListBullet"/>
      </w:pPr>
      <w:r>
        <w:t>Lizar</w:t>
      </w:r>
    </w:p>
    <w:p>
      <w:pPr>
        <w:pStyle w:val="ListBullet"/>
      </w:pPr>
      <w:r>
        <w:t>LockBit 2.0</w:t>
      </w:r>
    </w:p>
    <w:p>
      <w:pPr>
        <w:pStyle w:val="ListBullet"/>
      </w:pPr>
      <w:r>
        <w:t>LockBit 3.0</w:t>
      </w:r>
    </w:p>
    <w:p>
      <w:pPr>
        <w:pStyle w:val="ListBullet"/>
      </w:pPr>
      <w:r>
        <w:t>Lokibot</w:t>
      </w:r>
    </w:p>
    <w:p>
      <w:pPr>
        <w:pStyle w:val="ListBullet"/>
      </w:pPr>
      <w:r>
        <w:t>LoudMiner</w:t>
      </w:r>
    </w:p>
    <w:p>
      <w:pPr>
        <w:pStyle w:val="ListBullet"/>
      </w:pPr>
      <w:r>
        <w:t>Lucifer</w:t>
      </w:r>
    </w:p>
    <w:p>
      <w:pPr>
        <w:pStyle w:val="ListBullet"/>
      </w:pPr>
      <w:r>
        <w:t>Lumma Stealer</w:t>
      </w:r>
    </w:p>
    <w:p>
      <w:pPr>
        <w:pStyle w:val="ListBullet"/>
      </w:pPr>
      <w:r>
        <w:t>LunarMail</w:t>
      </w:r>
    </w:p>
    <w:p>
      <w:pPr>
        <w:pStyle w:val="ListBullet"/>
      </w:pPr>
      <w:r>
        <w:t>LunarWeb</w:t>
      </w:r>
    </w:p>
    <w:p>
      <w:pPr>
        <w:pStyle w:val="ListBullet"/>
      </w:pPr>
      <w:r>
        <w:t>MURKYTOP</w:t>
      </w:r>
    </w:p>
    <w:p>
      <w:pPr>
        <w:pStyle w:val="ListBullet"/>
      </w:pPr>
      <w:r>
        <w:t>MacMa</w:t>
      </w:r>
    </w:p>
    <w:p>
      <w:pPr>
        <w:pStyle w:val="ListBullet"/>
      </w:pPr>
      <w:r>
        <w:t>Machete</w:t>
      </w:r>
    </w:p>
    <w:p>
      <w:pPr>
        <w:pStyle w:val="ListBullet"/>
      </w:pPr>
      <w:r>
        <w:t>Mafalda</w:t>
      </w:r>
    </w:p>
    <w:p>
      <w:pPr>
        <w:pStyle w:val="ListBullet"/>
      </w:pPr>
      <w:r>
        <w:t>MagicRAT</w:t>
      </w:r>
    </w:p>
    <w:p>
      <w:pPr>
        <w:pStyle w:val="ListBullet"/>
      </w:pPr>
      <w:r>
        <w:t>Mango</w:t>
      </w:r>
    </w:p>
    <w:p>
      <w:pPr>
        <w:pStyle w:val="ListBullet"/>
      </w:pPr>
      <w:r>
        <w:t>Manjusaka</w:t>
      </w:r>
    </w:p>
    <w:p>
      <w:pPr>
        <w:pStyle w:val="ListBullet"/>
      </w:pPr>
      <w:r>
        <w:t>MarkiRAT</w:t>
      </w:r>
    </w:p>
    <w:p>
      <w:pPr>
        <w:pStyle w:val="ListBullet"/>
      </w:pPr>
      <w:r>
        <w:t>Maze</w:t>
      </w:r>
    </w:p>
    <w:p>
      <w:pPr>
        <w:pStyle w:val="ListBullet"/>
      </w:pPr>
      <w:r>
        <w:t>Metamorfo</w:t>
      </w:r>
    </w:p>
    <w:p>
      <w:pPr>
        <w:pStyle w:val="ListBullet"/>
      </w:pPr>
      <w:r>
        <w:t>Meteor</w:t>
      </w:r>
    </w:p>
    <w:p>
      <w:pPr>
        <w:pStyle w:val="ListBullet"/>
      </w:pPr>
      <w:r>
        <w:t>Micropsia</w:t>
      </w:r>
    </w:p>
    <w:p>
      <w:pPr>
        <w:pStyle w:val="ListBullet"/>
      </w:pPr>
      <w:r>
        <w:t>Milan</w:t>
      </w:r>
    </w:p>
    <w:p>
      <w:pPr>
        <w:pStyle w:val="ListBullet"/>
      </w:pPr>
      <w:r>
        <w:t>MiniDuke</w:t>
      </w:r>
    </w:p>
    <w:p>
      <w:pPr>
        <w:pStyle w:val="ListBullet"/>
      </w:pPr>
      <w:r>
        <w:t>MirageFox</w:t>
      </w:r>
    </w:p>
    <w:p>
      <w:pPr>
        <w:pStyle w:val="ListBullet"/>
      </w:pPr>
      <w:r>
        <w:t>Mis-Type</w:t>
      </w:r>
    </w:p>
    <w:p>
      <w:pPr>
        <w:pStyle w:val="ListBullet"/>
      </w:pPr>
      <w:r>
        <w:t>Misdat</w:t>
      </w:r>
    </w:p>
    <w:p>
      <w:pPr>
        <w:pStyle w:val="ListBullet"/>
      </w:pPr>
      <w:r>
        <w:t>Mispadu</w:t>
      </w:r>
    </w:p>
    <w:p>
      <w:pPr>
        <w:pStyle w:val="ListBullet"/>
      </w:pPr>
      <w:r>
        <w:t>MobileOrder</w:t>
      </w:r>
    </w:p>
    <w:p>
      <w:pPr>
        <w:pStyle w:val="ListBullet"/>
      </w:pPr>
      <w:r>
        <w:t>MoleNet</w:t>
      </w:r>
    </w:p>
    <w:p>
      <w:pPr>
        <w:pStyle w:val="ListBullet"/>
      </w:pPr>
      <w:r>
        <w:t>Mongall</w:t>
      </w:r>
    </w:p>
    <w:p>
      <w:pPr>
        <w:pStyle w:val="ListBullet"/>
      </w:pPr>
      <w:r>
        <w:t>MoonWind</w:t>
      </w:r>
    </w:p>
    <w:p>
      <w:pPr>
        <w:pStyle w:val="ListBullet"/>
      </w:pPr>
      <w:r>
        <w:t>More_eggs</w:t>
      </w:r>
    </w:p>
    <w:p>
      <w:pPr>
        <w:pStyle w:val="ListBullet"/>
      </w:pPr>
      <w:r>
        <w:t>NDiskMonitor</w:t>
      </w:r>
    </w:p>
    <w:p>
      <w:pPr>
        <w:pStyle w:val="ListBullet"/>
      </w:pPr>
      <w:r>
        <w:t>NETWIRE</w:t>
      </w:r>
    </w:p>
    <w:p>
      <w:pPr>
        <w:pStyle w:val="ListBullet"/>
      </w:pPr>
      <w:r>
        <w:t>NKAbuse</w:t>
      </w:r>
    </w:p>
    <w:p>
      <w:pPr>
        <w:pStyle w:val="ListBullet"/>
      </w:pPr>
      <w:r>
        <w:t>NOKKI</w:t>
      </w:r>
    </w:p>
    <w:p>
      <w:pPr>
        <w:pStyle w:val="ListBullet"/>
      </w:pPr>
      <w:r>
        <w:t>Naid</w:t>
      </w:r>
    </w:p>
    <w:p>
      <w:pPr>
        <w:pStyle w:val="ListBullet"/>
      </w:pPr>
      <w:r>
        <w:t>NanHaiShu</w:t>
      </w:r>
    </w:p>
    <w:p>
      <w:pPr>
        <w:pStyle w:val="ListBullet"/>
      </w:pPr>
      <w:r>
        <w:t>NavRAT</w:t>
      </w:r>
    </w:p>
    <w:p>
      <w:pPr>
        <w:pStyle w:val="ListBullet"/>
      </w:pPr>
      <w:r>
        <w:t>Nebulae</w:t>
      </w:r>
    </w:p>
    <w:p>
      <w:pPr>
        <w:pStyle w:val="ListBullet"/>
      </w:pPr>
      <w:r>
        <w:t>Neoichor</w:t>
      </w:r>
    </w:p>
    <w:p>
      <w:pPr>
        <w:pStyle w:val="ListBullet"/>
      </w:pPr>
      <w:r>
        <w:t>Netwalker</w:t>
      </w:r>
    </w:p>
    <w:p>
      <w:pPr>
        <w:pStyle w:val="ListBullet"/>
      </w:pPr>
      <w:r>
        <w:t>Nightdoor</w:t>
      </w:r>
    </w:p>
    <w:p>
      <w:pPr>
        <w:pStyle w:val="ListBullet"/>
      </w:pPr>
      <w:r>
        <w:t>Ninja</w:t>
      </w:r>
    </w:p>
    <w:p>
      <w:pPr>
        <w:pStyle w:val="ListBullet"/>
      </w:pPr>
      <w:r>
        <w:t>OSInfo</w:t>
      </w:r>
    </w:p>
    <w:p>
      <w:pPr>
        <w:pStyle w:val="ListBullet"/>
      </w:pPr>
      <w:r>
        <w:t>OSX/Shlayer</w:t>
      </w:r>
    </w:p>
    <w:p>
      <w:pPr>
        <w:pStyle w:val="ListBullet"/>
      </w:pPr>
      <w:r>
        <w:t>OSX_OCEANLOTUS.D</w:t>
      </w:r>
    </w:p>
    <w:p>
      <w:pPr>
        <w:pStyle w:val="ListBullet"/>
      </w:pPr>
      <w:r>
        <w:t>ObliqueRAT</w:t>
      </w:r>
    </w:p>
    <w:p>
      <w:pPr>
        <w:pStyle w:val="ListBullet"/>
      </w:pPr>
      <w:r>
        <w:t>OceanSalt</w:t>
      </w:r>
    </w:p>
    <w:p>
      <w:pPr>
        <w:pStyle w:val="ListBullet"/>
      </w:pPr>
      <w:r>
        <w:t>Octopus</w:t>
      </w:r>
    </w:p>
    <w:p>
      <w:pPr>
        <w:pStyle w:val="ListBullet"/>
      </w:pPr>
      <w:r>
        <w:t>OilBooster</w:t>
      </w:r>
    </w:p>
    <w:p>
      <w:pPr>
        <w:pStyle w:val="ListBullet"/>
      </w:pPr>
      <w:r>
        <w:t>Okrum</w:t>
      </w:r>
    </w:p>
    <w:p>
      <w:pPr>
        <w:pStyle w:val="ListBullet"/>
      </w:pPr>
      <w:r>
        <w:t>OopsIE</w:t>
      </w:r>
    </w:p>
    <w:p>
      <w:pPr>
        <w:pStyle w:val="ListBullet"/>
      </w:pPr>
      <w:r>
        <w:t>Orz</w:t>
      </w:r>
    </w:p>
    <w:p>
      <w:pPr>
        <w:pStyle w:val="ListBullet"/>
      </w:pPr>
      <w:r>
        <w:t>PLAINTEE</w:t>
      </w:r>
    </w:p>
    <w:p>
      <w:pPr>
        <w:pStyle w:val="ListBullet"/>
      </w:pPr>
      <w:r>
        <w:t>POORAIM</w:t>
      </w:r>
    </w:p>
    <w:p>
      <w:pPr>
        <w:pStyle w:val="ListBullet"/>
      </w:pPr>
      <w:r>
        <w:t>POWERSTATS</w:t>
      </w:r>
    </w:p>
    <w:p>
      <w:pPr>
        <w:pStyle w:val="ListBullet"/>
      </w:pPr>
      <w:r>
        <w:t>POWRUNER</w:t>
      </w:r>
    </w:p>
    <w:p>
      <w:pPr>
        <w:pStyle w:val="ListBullet"/>
      </w:pPr>
      <w:r>
        <w:t>PUNCHBUGGY</w:t>
      </w:r>
    </w:p>
    <w:p>
      <w:pPr>
        <w:pStyle w:val="ListBullet"/>
      </w:pPr>
      <w:r>
        <w:t>Pasam</w:t>
      </w:r>
    </w:p>
    <w:p>
      <w:pPr>
        <w:pStyle w:val="ListBullet"/>
      </w:pPr>
      <w:r>
        <w:t>Pay2Key</w:t>
      </w:r>
    </w:p>
    <w:p>
      <w:pPr>
        <w:pStyle w:val="ListBullet"/>
      </w:pPr>
      <w:r>
        <w:t>Penquin</w:t>
      </w:r>
    </w:p>
    <w:p>
      <w:pPr>
        <w:pStyle w:val="ListBullet"/>
      </w:pPr>
      <w:r>
        <w:t>Pikabot</w:t>
      </w:r>
    </w:p>
    <w:p>
      <w:pPr>
        <w:pStyle w:val="ListBullet"/>
      </w:pPr>
      <w:r>
        <w:t>PinchDuke</w:t>
      </w:r>
    </w:p>
    <w:p>
      <w:pPr>
        <w:pStyle w:val="ListBullet"/>
      </w:pPr>
      <w:r>
        <w:t>PingPull</w:t>
      </w:r>
    </w:p>
    <w:p>
      <w:pPr>
        <w:pStyle w:val="ListBullet"/>
      </w:pPr>
      <w:r>
        <w:t>PipeMon</w:t>
      </w:r>
    </w:p>
    <w:p>
      <w:pPr>
        <w:pStyle w:val="ListBullet"/>
      </w:pPr>
      <w:r>
        <w:t>Pisloader</w:t>
      </w:r>
    </w:p>
    <w:p>
      <w:pPr>
        <w:pStyle w:val="ListBullet"/>
      </w:pPr>
      <w:r>
        <w:t>PoetRAT</w:t>
      </w:r>
    </w:p>
    <w:p>
      <w:pPr>
        <w:pStyle w:val="ListBullet"/>
      </w:pPr>
      <w:r>
        <w:t>Pony</w:t>
      </w:r>
    </w:p>
    <w:p>
      <w:pPr>
        <w:pStyle w:val="ListBullet"/>
      </w:pPr>
      <w:r>
        <w:t>PowerDuke</w:t>
      </w:r>
    </w:p>
    <w:p>
      <w:pPr>
        <w:pStyle w:val="ListBullet"/>
      </w:pPr>
      <w:r>
        <w:t>PowerShower</w:t>
      </w:r>
    </w:p>
    <w:p>
      <w:pPr>
        <w:pStyle w:val="ListBullet"/>
      </w:pPr>
      <w:r>
        <w:t>Prikormka</w:t>
      </w:r>
    </w:p>
    <w:p>
      <w:pPr>
        <w:pStyle w:val="ListBullet"/>
      </w:pPr>
      <w:r>
        <w:t>Proxysvc</w:t>
      </w:r>
    </w:p>
    <w:p>
      <w:pPr>
        <w:pStyle w:val="ListBullet"/>
      </w:pPr>
      <w:r>
        <w:t>QakBot</w:t>
      </w:r>
    </w:p>
    <w:p>
      <w:pPr>
        <w:pStyle w:val="ListBullet"/>
      </w:pPr>
      <w:r>
        <w:t>RATANKBA</w:t>
      </w:r>
    </w:p>
    <w:p>
      <w:pPr>
        <w:pStyle w:val="ListBullet"/>
      </w:pPr>
      <w:r>
        <w:t>RCSession</w:t>
      </w:r>
    </w:p>
    <w:p>
      <w:pPr>
        <w:pStyle w:val="ListBullet"/>
      </w:pPr>
      <w:r>
        <w:t>REvil</w:t>
      </w:r>
    </w:p>
    <w:p>
      <w:pPr>
        <w:pStyle w:val="ListBullet"/>
      </w:pPr>
      <w:r>
        <w:t>ROADSWEEP</w:t>
      </w:r>
    </w:p>
    <w:p>
      <w:pPr>
        <w:pStyle w:val="ListBullet"/>
      </w:pPr>
      <w:r>
        <w:t>ROKRAT</w:t>
      </w:r>
    </w:p>
    <w:p>
      <w:pPr>
        <w:pStyle w:val="ListBullet"/>
      </w:pPr>
      <w:r>
        <w:t>RTM</w:t>
      </w:r>
    </w:p>
    <w:p>
      <w:pPr>
        <w:pStyle w:val="ListBullet"/>
      </w:pPr>
      <w:r>
        <w:t>Raccoon Stealer</w:t>
      </w:r>
    </w:p>
    <w:p>
      <w:pPr>
        <w:pStyle w:val="ListBullet"/>
      </w:pPr>
      <w:r>
        <w:t>Ramsay</w:t>
      </w:r>
    </w:p>
    <w:p>
      <w:pPr>
        <w:pStyle w:val="ListBullet"/>
      </w:pPr>
      <w:r>
        <w:t>RansomHub</w:t>
      </w:r>
    </w:p>
    <w:p>
      <w:pPr>
        <w:pStyle w:val="ListBullet"/>
      </w:pPr>
      <w:r>
        <w:t>Raspberry Robin</w:t>
      </w:r>
    </w:p>
    <w:p>
      <w:pPr>
        <w:pStyle w:val="ListBullet"/>
      </w:pPr>
      <w:r>
        <w:t>Reaver</w:t>
      </w:r>
    </w:p>
    <w:p>
      <w:pPr>
        <w:pStyle w:val="ListBullet"/>
      </w:pPr>
      <w:r>
        <w:t>RedLeaves</w:t>
      </w:r>
    </w:p>
    <w:p>
      <w:pPr>
        <w:pStyle w:val="ListBullet"/>
      </w:pPr>
      <w:r>
        <w:t>Remsec</w:t>
      </w:r>
    </w:p>
    <w:p>
      <w:pPr>
        <w:pStyle w:val="ListBullet"/>
      </w:pPr>
      <w:r>
        <w:t>Revenge RAT</w:t>
      </w:r>
    </w:p>
    <w:p>
      <w:pPr>
        <w:pStyle w:val="ListBullet"/>
      </w:pPr>
      <w:r>
        <w:t>Rifdoor</w:t>
      </w:r>
    </w:p>
    <w:p>
      <w:pPr>
        <w:pStyle w:val="ListBullet"/>
      </w:pPr>
      <w:r>
        <w:t>Rising Sun</w:t>
      </w:r>
    </w:p>
    <w:p>
      <w:pPr>
        <w:pStyle w:val="ListBullet"/>
      </w:pPr>
      <w:r>
        <w:t>RogueRobin</w:t>
      </w:r>
    </w:p>
    <w:p>
      <w:pPr>
        <w:pStyle w:val="ListBullet"/>
      </w:pPr>
      <w:r>
        <w:t>RotaJakiro</w:t>
      </w:r>
    </w:p>
    <w:p>
      <w:pPr>
        <w:pStyle w:val="ListBullet"/>
      </w:pPr>
      <w:r>
        <w:t>Royal</w:t>
      </w:r>
    </w:p>
    <w:p>
      <w:pPr>
        <w:pStyle w:val="ListBullet"/>
      </w:pPr>
      <w:r>
        <w:t>RunningRAT</w:t>
      </w:r>
    </w:p>
    <w:p>
      <w:pPr>
        <w:pStyle w:val="ListBullet"/>
      </w:pPr>
      <w:r>
        <w:t>Ryuk</w:t>
      </w:r>
    </w:p>
    <w:p>
      <w:pPr>
        <w:pStyle w:val="ListBullet"/>
      </w:pPr>
      <w:r>
        <w:t>S-Type</w:t>
      </w:r>
    </w:p>
    <w:p>
      <w:pPr>
        <w:pStyle w:val="ListBullet"/>
      </w:pPr>
      <w:r>
        <w:t>SDBbot</w:t>
      </w:r>
    </w:p>
    <w:p>
      <w:pPr>
        <w:pStyle w:val="ListBullet"/>
      </w:pPr>
      <w:r>
        <w:t>SHARPSTATS</w:t>
      </w:r>
    </w:p>
    <w:p>
      <w:pPr>
        <w:pStyle w:val="ListBullet"/>
      </w:pPr>
      <w:r>
        <w:t>SHUTTERSPEED</w:t>
      </w:r>
    </w:p>
    <w:p>
      <w:pPr>
        <w:pStyle w:val="ListBullet"/>
      </w:pPr>
      <w:r>
        <w:t>SLOTHFULMEDIA</w:t>
      </w:r>
    </w:p>
    <w:p>
      <w:pPr>
        <w:pStyle w:val="ListBullet"/>
      </w:pPr>
      <w:r>
        <w:t>SLOWDRIFT</w:t>
      </w:r>
    </w:p>
    <w:p>
      <w:pPr>
        <w:pStyle w:val="ListBullet"/>
      </w:pPr>
      <w:r>
        <w:t>SMOKEDHAM</w:t>
      </w:r>
    </w:p>
    <w:p>
      <w:pPr>
        <w:pStyle w:val="ListBullet"/>
      </w:pPr>
      <w:r>
        <w:t>SOUNDBITE</w:t>
      </w:r>
    </w:p>
    <w:p>
      <w:pPr>
        <w:pStyle w:val="ListBullet"/>
      </w:pPr>
      <w:r>
        <w:t>STARWHALE</w:t>
      </w:r>
    </w:p>
    <w:p>
      <w:pPr>
        <w:pStyle w:val="ListBullet"/>
      </w:pPr>
      <w:r>
        <w:t>SUNBURST</w:t>
      </w:r>
    </w:p>
    <w:p>
      <w:pPr>
        <w:pStyle w:val="ListBullet"/>
      </w:pPr>
      <w:r>
        <w:t>SVCReady</w:t>
      </w:r>
    </w:p>
    <w:p>
      <w:pPr>
        <w:pStyle w:val="ListBullet"/>
      </w:pPr>
      <w:r>
        <w:t>SYSCON</w:t>
      </w:r>
    </w:p>
    <w:p>
      <w:pPr>
        <w:pStyle w:val="ListBullet"/>
      </w:pPr>
      <w:r>
        <w:t>Sagerunex</w:t>
      </w:r>
    </w:p>
    <w:p>
      <w:pPr>
        <w:pStyle w:val="ListBullet"/>
      </w:pPr>
      <w:r>
        <w:t>Saint Bot</w:t>
      </w:r>
    </w:p>
    <w:p>
      <w:pPr>
        <w:pStyle w:val="ListBullet"/>
      </w:pPr>
      <w:r>
        <w:t>SampleCheck5000</w:t>
      </w:r>
    </w:p>
    <w:p>
      <w:pPr>
        <w:pStyle w:val="ListBullet"/>
      </w:pPr>
      <w:r>
        <w:t>Sardonic</w:t>
      </w:r>
    </w:p>
    <w:p>
      <w:pPr>
        <w:pStyle w:val="ListBullet"/>
      </w:pPr>
      <w:r>
        <w:t>ServHelper</w:t>
      </w:r>
    </w:p>
    <w:p>
      <w:pPr>
        <w:pStyle w:val="ListBullet"/>
      </w:pPr>
      <w:r>
        <w:t>ShadowPad</w:t>
      </w:r>
    </w:p>
    <w:p>
      <w:pPr>
        <w:pStyle w:val="ListBullet"/>
      </w:pPr>
      <w:r>
        <w:t>Shamoon</w:t>
      </w:r>
    </w:p>
    <w:p>
      <w:pPr>
        <w:pStyle w:val="ListBullet"/>
      </w:pPr>
      <w:r>
        <w:t>Shark</w:t>
      </w:r>
    </w:p>
    <w:p>
      <w:pPr>
        <w:pStyle w:val="ListBullet"/>
      </w:pPr>
      <w:r>
        <w:t>SharpDisco</w:t>
      </w:r>
    </w:p>
    <w:p>
      <w:pPr>
        <w:pStyle w:val="ListBullet"/>
      </w:pPr>
      <w:r>
        <w:t>SharpStage</w:t>
      </w:r>
    </w:p>
    <w:p>
      <w:pPr>
        <w:pStyle w:val="ListBullet"/>
      </w:pPr>
      <w:r>
        <w:t>ShrinkLocker</w:t>
      </w:r>
    </w:p>
    <w:p>
      <w:pPr>
        <w:pStyle w:val="ListBullet"/>
      </w:pPr>
      <w:r>
        <w:t>SideTwist</w:t>
      </w:r>
    </w:p>
    <w:p>
      <w:pPr>
        <w:pStyle w:val="ListBullet"/>
      </w:pPr>
      <w:r>
        <w:t>Skidmap</w:t>
      </w:r>
    </w:p>
    <w:p>
      <w:pPr>
        <w:pStyle w:val="ListBullet"/>
      </w:pPr>
      <w:r>
        <w:t>Snip3</w:t>
      </w:r>
    </w:p>
    <w:p>
      <w:pPr>
        <w:pStyle w:val="ListBullet"/>
      </w:pPr>
      <w:r>
        <w:t>SocGholish</w:t>
      </w:r>
    </w:p>
    <w:p>
      <w:pPr>
        <w:pStyle w:val="ListBullet"/>
      </w:pPr>
      <w:r>
        <w:t>SodaMaster</w:t>
      </w:r>
    </w:p>
    <w:p>
      <w:pPr>
        <w:pStyle w:val="ListBullet"/>
      </w:pPr>
      <w:r>
        <w:t>Solar</w:t>
      </w:r>
    </w:p>
    <w:p>
      <w:pPr>
        <w:pStyle w:val="ListBullet"/>
      </w:pPr>
      <w:r>
        <w:t>SombRAT</w:t>
      </w:r>
    </w:p>
    <w:p>
      <w:pPr>
        <w:pStyle w:val="ListBullet"/>
      </w:pPr>
      <w:r>
        <w:t>SoreFang</w:t>
      </w:r>
    </w:p>
    <w:p>
      <w:pPr>
        <w:pStyle w:val="ListBullet"/>
      </w:pPr>
      <w:r>
        <w:t>Spark</w:t>
      </w:r>
    </w:p>
    <w:p>
      <w:pPr>
        <w:pStyle w:val="ListBullet"/>
      </w:pPr>
      <w:r>
        <w:t>SpeakUp</w:t>
      </w:r>
    </w:p>
    <w:p>
      <w:pPr>
        <w:pStyle w:val="ListBullet"/>
      </w:pPr>
      <w:r>
        <w:t>SpicyOmelette</w:t>
      </w:r>
    </w:p>
    <w:p>
      <w:pPr>
        <w:pStyle w:val="ListBullet"/>
      </w:pPr>
      <w:r>
        <w:t>Squirrelwaffle</w:t>
      </w:r>
    </w:p>
    <w:p>
      <w:pPr>
        <w:pStyle w:val="ListBullet"/>
      </w:pPr>
      <w:r>
        <w:t>SslMM</w:t>
      </w:r>
    </w:p>
    <w:p>
      <w:pPr>
        <w:pStyle w:val="ListBullet"/>
      </w:pPr>
      <w:r>
        <w:t>StealBit</w:t>
      </w:r>
    </w:p>
    <w:p>
      <w:pPr>
        <w:pStyle w:val="ListBullet"/>
      </w:pPr>
      <w:r>
        <w:t>StoneDrill</w:t>
      </w:r>
    </w:p>
    <w:p>
      <w:pPr>
        <w:pStyle w:val="ListBullet"/>
      </w:pPr>
      <w:r>
        <w:t>StreamEx</w:t>
      </w:r>
    </w:p>
    <w:p>
      <w:pPr>
        <w:pStyle w:val="ListBullet"/>
      </w:pPr>
      <w:r>
        <w:t>StrelaStealer</w:t>
      </w:r>
    </w:p>
    <w:p>
      <w:pPr>
        <w:pStyle w:val="ListBullet"/>
      </w:pPr>
      <w:r>
        <w:t>StrifeWater</w:t>
      </w:r>
    </w:p>
    <w:p>
      <w:pPr>
        <w:pStyle w:val="ListBullet"/>
      </w:pPr>
      <w:r>
        <w:t>StrongPity</w:t>
      </w:r>
    </w:p>
    <w:p>
      <w:pPr>
        <w:pStyle w:val="ListBullet"/>
      </w:pPr>
      <w:r>
        <w:t>Stuxnet</w:t>
      </w:r>
    </w:p>
    <w:p>
      <w:pPr>
        <w:pStyle w:val="ListBullet"/>
      </w:pPr>
      <w:r>
        <w:t>SynAck</w:t>
      </w:r>
    </w:p>
    <w:p>
      <w:pPr>
        <w:pStyle w:val="ListBullet"/>
      </w:pPr>
      <w:r>
        <w:t>Sys10</w:t>
      </w:r>
    </w:p>
    <w:p>
      <w:pPr>
        <w:pStyle w:val="ListBullet"/>
      </w:pPr>
      <w:r>
        <w:t>SysUpdate</w:t>
      </w:r>
    </w:p>
    <w:p>
      <w:pPr>
        <w:pStyle w:val="ListBullet"/>
      </w:pPr>
      <w:r>
        <w:t>T9000</w:t>
      </w:r>
    </w:p>
    <w:p>
      <w:pPr>
        <w:pStyle w:val="ListBullet"/>
      </w:pPr>
      <w:r>
        <w:t>TAINTEDSCRIBE</w:t>
      </w:r>
    </w:p>
    <w:p>
      <w:pPr>
        <w:pStyle w:val="ListBullet"/>
      </w:pPr>
      <w:r>
        <w:t>TURNEDUP</w:t>
      </w:r>
    </w:p>
    <w:p>
      <w:pPr>
        <w:pStyle w:val="ListBullet"/>
      </w:pPr>
      <w:r>
        <w:t>TYPEFRAME</w:t>
      </w:r>
    </w:p>
    <w:p>
      <w:pPr>
        <w:pStyle w:val="ListBullet"/>
      </w:pPr>
      <w:r>
        <w:t>TajMahal</w:t>
      </w:r>
    </w:p>
    <w:p>
      <w:pPr>
        <w:pStyle w:val="ListBullet"/>
      </w:pPr>
      <w:r>
        <w:t>ThreatNeedle</w:t>
      </w:r>
    </w:p>
    <w:p>
      <w:pPr>
        <w:pStyle w:val="ListBullet"/>
      </w:pPr>
      <w:r>
        <w:t>Torisma</w:t>
      </w:r>
    </w:p>
    <w:p>
      <w:pPr>
        <w:pStyle w:val="ListBullet"/>
      </w:pPr>
      <w:r>
        <w:t>TrickBot</w:t>
      </w:r>
    </w:p>
    <w:p>
      <w:pPr>
        <w:pStyle w:val="ListBullet"/>
      </w:pPr>
      <w:r>
        <w:t>Trojan.Karagany</w:t>
      </w:r>
    </w:p>
    <w:p>
      <w:pPr>
        <w:pStyle w:val="ListBullet"/>
      </w:pPr>
      <w:r>
        <w:t>Troll Stealer</w:t>
      </w:r>
    </w:p>
    <w:p>
      <w:pPr>
        <w:pStyle w:val="ListBullet"/>
      </w:pPr>
      <w:r>
        <w:t>Turian</w:t>
      </w:r>
    </w:p>
    <w:p>
      <w:pPr>
        <w:pStyle w:val="ListBullet"/>
      </w:pPr>
      <w:r>
        <w:t>UPPERCUT</w:t>
      </w:r>
    </w:p>
    <w:p>
      <w:pPr>
        <w:pStyle w:val="ListBullet"/>
      </w:pPr>
      <w:r>
        <w:t>Unknown Logger</w:t>
      </w:r>
    </w:p>
    <w:p>
      <w:pPr>
        <w:pStyle w:val="ListBullet"/>
      </w:pPr>
      <w:r>
        <w:t>Uroburos</w:t>
      </w:r>
    </w:p>
    <w:p>
      <w:pPr>
        <w:pStyle w:val="ListBullet"/>
      </w:pPr>
      <w:r>
        <w:t>Ursnif</w:t>
      </w:r>
    </w:p>
    <w:p>
      <w:pPr>
        <w:pStyle w:val="ListBullet"/>
      </w:pPr>
      <w:r>
        <w:t>VERMIN</w:t>
      </w:r>
    </w:p>
    <w:p>
      <w:pPr>
        <w:pStyle w:val="ListBullet"/>
      </w:pPr>
      <w:r>
        <w:t>Valak</w:t>
      </w:r>
    </w:p>
    <w:p>
      <w:pPr>
        <w:pStyle w:val="ListBullet"/>
      </w:pPr>
      <w:r>
        <w:t>Volgmer</w:t>
      </w:r>
    </w:p>
    <w:p>
      <w:pPr>
        <w:pStyle w:val="ListBullet"/>
      </w:pPr>
      <w:r>
        <w:t>WINDSHIELD</w:t>
      </w:r>
    </w:p>
    <w:p>
      <w:pPr>
        <w:pStyle w:val="ListBullet"/>
      </w:pPr>
      <w:r>
        <w:t>WINERACK</w:t>
      </w:r>
    </w:p>
    <w:p>
      <w:pPr>
        <w:pStyle w:val="ListBullet"/>
      </w:pPr>
      <w:r>
        <w:t>WarzoneRAT</w:t>
      </w:r>
    </w:p>
    <w:p>
      <w:pPr>
        <w:pStyle w:val="ListBullet"/>
      </w:pPr>
      <w:r>
        <w:t>WellMess</w:t>
      </w:r>
    </w:p>
    <w:p>
      <w:pPr>
        <w:pStyle w:val="ListBullet"/>
      </w:pPr>
      <w:r>
        <w:t>WhisperGate</w:t>
      </w:r>
    </w:p>
    <w:p>
      <w:pPr>
        <w:pStyle w:val="ListBullet"/>
      </w:pPr>
      <w:r>
        <w:t>WinMM</w:t>
      </w:r>
    </w:p>
    <w:p>
      <w:pPr>
        <w:pStyle w:val="ListBullet"/>
      </w:pPr>
      <w:r>
        <w:t>Wingbird</w:t>
      </w:r>
    </w:p>
    <w:p>
      <w:pPr>
        <w:pStyle w:val="ListBullet"/>
      </w:pPr>
      <w:r>
        <w:t>Winnti for Windows</w:t>
      </w:r>
    </w:p>
    <w:p>
      <w:pPr>
        <w:pStyle w:val="ListBullet"/>
      </w:pPr>
      <w:r>
        <w:t>Woody RAT</w:t>
      </w:r>
    </w:p>
    <w:p>
      <w:pPr>
        <w:pStyle w:val="ListBullet"/>
      </w:pPr>
      <w:r>
        <w:t>XAgentOSX</w:t>
      </w:r>
    </w:p>
    <w:p>
      <w:pPr>
        <w:pStyle w:val="ListBullet"/>
      </w:pPr>
      <w:r>
        <w:t>XCSSET</w:t>
      </w:r>
    </w:p>
    <w:p>
      <w:pPr>
        <w:pStyle w:val="ListBullet"/>
      </w:pPr>
      <w:r>
        <w:t>XLoader</w:t>
      </w:r>
    </w:p>
    <w:p>
      <w:pPr>
        <w:pStyle w:val="ListBullet"/>
      </w:pPr>
      <w:r>
        <w:t>YAHOYAH</w:t>
      </w:r>
    </w:p>
    <w:p>
      <w:pPr>
        <w:pStyle w:val="ListBullet"/>
      </w:pPr>
      <w:r>
        <w:t>ZLib</w:t>
      </w:r>
    </w:p>
    <w:p>
      <w:pPr>
        <w:pStyle w:val="ListBullet"/>
      </w:pPr>
      <w:r>
        <w:t>Zebrocy</w:t>
      </w:r>
    </w:p>
    <w:p>
      <w:pPr>
        <w:pStyle w:val="ListBullet"/>
      </w:pPr>
      <w:r>
        <w:t>ZeroCleare</w:t>
      </w:r>
    </w:p>
    <w:p>
      <w:pPr>
        <w:pStyle w:val="ListBullet"/>
      </w:pPr>
      <w:r>
        <w:t>ZeroT</w:t>
      </w:r>
    </w:p>
    <w:p>
      <w:pPr>
        <w:pStyle w:val="ListBullet"/>
      </w:pPr>
      <w:r>
        <w:t>Zeus Panda</w:t>
      </w:r>
    </w:p>
    <w:p>
      <w:pPr>
        <w:pStyle w:val="ListBullet"/>
      </w:pPr>
      <w:r>
        <w:t>Zox</w:t>
      </w:r>
    </w:p>
    <w:p>
      <w:pPr>
        <w:pStyle w:val="ListBullet"/>
      </w:pPr>
      <w:r>
        <w:t>ZxShell</w:t>
      </w:r>
    </w:p>
    <w:p>
      <w:pPr>
        <w:pStyle w:val="ListBullet"/>
      </w:pPr>
      <w:r>
        <w:t>ZxxZ</w:t>
      </w:r>
    </w:p>
    <w:p>
      <w:pPr>
        <w:pStyle w:val="ListBullet"/>
      </w:pPr>
      <w:r>
        <w:t>build_downer</w:t>
      </w:r>
    </w:p>
    <w:p>
      <w:pPr>
        <w:pStyle w:val="ListBullet"/>
      </w:pPr>
      <w:r>
        <w:t>down_new</w:t>
      </w:r>
    </w:p>
    <w:p>
      <w:pPr>
        <w:pStyle w:val="ListBullet"/>
      </w:pPr>
      <w:r>
        <w:t>gh0st RAT</w:t>
      </w:r>
    </w:p>
    <w:p>
      <w:pPr>
        <w:pStyle w:val="ListBullet"/>
      </w:pPr>
      <w:r>
        <w:t>jRAT</w:t>
      </w:r>
    </w:p>
    <w:p>
      <w:pPr>
        <w:pStyle w:val="ListBullet"/>
      </w:pPr>
      <w:r>
        <w:t>macOS.OSAMiner</w:t>
      </w:r>
    </w:p>
    <w:p>
      <w:pPr>
        <w:pStyle w:val="ListBullet"/>
      </w:pPr>
      <w:r>
        <w:t>metaMain</w:t>
      </w:r>
    </w:p>
    <w:p>
      <w:pPr>
        <w:pStyle w:val="ListBullet"/>
      </w:pPr>
      <w:r>
        <w:t>njRAT</w:t>
      </w:r>
    </w:p>
    <w:p>
      <w:pPr>
        <w:pStyle w:val="ListBullet"/>
      </w:pPr>
      <w:r>
        <w:t>yty</w:t>
      </w:r>
    </w:p>
    <w:p>
      <w:pPr>
        <w:pStyle w:val="ListBullet"/>
      </w:pPr>
      <w:r>
        <w:t>zwShell</w:t>
      </w:r>
    </w:p>
    <w:p>
      <w:pPr>
        <w:pStyle w:val="Heading2"/>
      </w:pPr>
      <w:r>
        <w:t>Tools</w:t>
      </w:r>
    </w:p>
    <w:p>
      <w:pPr>
        <w:pStyle w:val="ListBullet"/>
      </w:pPr>
      <w:r>
        <w:t>AsyncRAT</w:t>
      </w:r>
    </w:p>
    <w:p>
      <w:pPr>
        <w:pStyle w:val="ListBullet"/>
      </w:pPr>
      <w:r>
        <w:t>Covenant</w:t>
      </w:r>
    </w:p>
    <w:p>
      <w:pPr>
        <w:pStyle w:val="ListBullet"/>
      </w:pPr>
      <w:r>
        <w:t>CrackMapExec</w:t>
      </w:r>
    </w:p>
    <w:p>
      <w:pPr>
        <w:pStyle w:val="ListBullet"/>
      </w:pPr>
      <w:r>
        <w:t>Empire</w:t>
      </w:r>
    </w:p>
    <w:p>
      <w:pPr>
        <w:pStyle w:val="ListBullet"/>
      </w:pPr>
      <w:r>
        <w:t>Koadic</w:t>
      </w:r>
    </w:p>
    <w:p>
      <w:pPr>
        <w:pStyle w:val="ListBullet"/>
      </w:pPr>
      <w:r>
        <w:t>PoshC2</w:t>
      </w:r>
    </w:p>
    <w:p>
      <w:pPr>
        <w:pStyle w:val="ListBullet"/>
      </w:pPr>
      <w:r>
        <w:t>Pupy</w:t>
      </w:r>
    </w:p>
    <w:p>
      <w:pPr>
        <w:pStyle w:val="ListBullet"/>
      </w:pPr>
      <w:r>
        <w:t>QuasarRAT</w:t>
      </w:r>
    </w:p>
    <w:p>
      <w:pPr>
        <w:pStyle w:val="ListBullet"/>
      </w:pPr>
      <w:r>
        <w:t>SILENTTRINITY</w:t>
      </w:r>
    </w:p>
    <w:p>
      <w:pPr>
        <w:pStyle w:val="ListBullet"/>
      </w:pPr>
      <w:r>
        <w:t>ShimRatReporter</w:t>
      </w:r>
    </w:p>
    <w:p>
      <w:pPr>
        <w:pStyle w:val="ListBullet"/>
      </w:pPr>
      <w:r>
        <w:t>Systeminfo</w:t>
      </w:r>
    </w:p>
    <w:p>
      <w:pPr>
        <w:pStyle w:val="ListBullet"/>
      </w:pPr>
      <w:r>
        <w:t>cmd</w:t>
      </w:r>
    </w:p>
    <w:p>
      <w:pPr>
        <w:pStyle w:val="ListBullet"/>
      </w:pPr>
      <w:r>
        <w:t>dsquery</w:t>
      </w:r>
    </w:p>
    <w:p>
      <w:pPr>
        <w:pStyle w:val="Heading2"/>
      </w:pPr>
      <w:r>
        <w:t>APTs (Intrusion Sets)</w:t>
      </w:r>
    </w:p>
    <w:p>
      <w:pPr>
        <w:pStyle w:val="ListBullet"/>
      </w:pPr>
      <w:r>
        <w:t>APT18</w:t>
      </w:r>
    </w:p>
    <w:p>
      <w:pPr>
        <w:pStyle w:val="ListBullet"/>
      </w:pPr>
      <w:r>
        <w:t>APT19</w:t>
      </w:r>
    </w:p>
    <w:p>
      <w:pPr>
        <w:pStyle w:val="ListBullet"/>
      </w:pPr>
      <w:r>
        <w:t>APT3</w:t>
      </w:r>
    </w:p>
    <w:p>
      <w:pPr>
        <w:pStyle w:val="ListBullet"/>
      </w:pPr>
      <w:r>
        <w:t>APT32</w:t>
      </w:r>
    </w:p>
    <w:p>
      <w:pPr>
        <w:pStyle w:val="ListBullet"/>
      </w:pPr>
      <w:r>
        <w:t>APT37</w:t>
      </w:r>
    </w:p>
    <w:p>
      <w:pPr>
        <w:pStyle w:val="ListBullet"/>
      </w:pPr>
      <w:r>
        <w:t>APT38</w:t>
      </w:r>
    </w:p>
    <w:p>
      <w:pPr>
        <w:pStyle w:val="ListBullet"/>
      </w:pPr>
      <w:r>
        <w:t>APT41</w:t>
      </w:r>
    </w:p>
    <w:p>
      <w:pPr>
        <w:pStyle w:val="ListBullet"/>
      </w:pPr>
      <w:r>
        <w:t>APT42</w:t>
      </w:r>
    </w:p>
    <w:p>
      <w:pPr>
        <w:pStyle w:val="ListBullet"/>
      </w:pPr>
      <w:r>
        <w:t>Aquatic Panda</w:t>
      </w:r>
    </w:p>
    <w:p>
      <w:pPr>
        <w:pStyle w:val="ListBullet"/>
      </w:pPr>
      <w:r>
        <w:t>BlackByte</w:t>
      </w:r>
    </w:p>
    <w:p>
      <w:pPr>
        <w:pStyle w:val="ListBullet"/>
      </w:pPr>
      <w:r>
        <w:t>Blue Mockingbird</w:t>
      </w:r>
    </w:p>
    <w:p>
      <w:pPr>
        <w:pStyle w:val="ListBullet"/>
      </w:pPr>
      <w:r>
        <w:t>CURIUM</w:t>
      </w:r>
    </w:p>
    <w:p>
      <w:pPr>
        <w:pStyle w:val="ListBullet"/>
      </w:pPr>
      <w:r>
        <w:t>Chimera</w:t>
      </w:r>
    </w:p>
    <w:p>
      <w:pPr>
        <w:pStyle w:val="ListBullet"/>
      </w:pPr>
      <w:r>
        <w:t>Confucius</w:t>
      </w:r>
    </w:p>
    <w:p>
      <w:pPr>
        <w:pStyle w:val="ListBullet"/>
      </w:pPr>
      <w:r>
        <w:t>Daggerfly</w:t>
      </w:r>
    </w:p>
    <w:p>
      <w:pPr>
        <w:pStyle w:val="ListBullet"/>
      </w:pPr>
      <w:r>
        <w:t>Darkhotel</w:t>
      </w:r>
    </w:p>
    <w:p>
      <w:pPr>
        <w:pStyle w:val="ListBullet"/>
      </w:pPr>
      <w:r>
        <w:t>FIN13</w:t>
      </w:r>
    </w:p>
    <w:p>
      <w:pPr>
        <w:pStyle w:val="ListBullet"/>
      </w:pPr>
      <w:r>
        <w:t>FIN8</w:t>
      </w:r>
    </w:p>
    <w:p>
      <w:pPr>
        <w:pStyle w:val="ListBullet"/>
      </w:pPr>
      <w:r>
        <w:t>Gamaredon Group</w:t>
      </w:r>
    </w:p>
    <w:p>
      <w:pPr>
        <w:pStyle w:val="ListBullet"/>
      </w:pPr>
      <w:r>
        <w:t>HEXANE</w:t>
      </w:r>
    </w:p>
    <w:p>
      <w:pPr>
        <w:pStyle w:val="ListBullet"/>
      </w:pPr>
      <w:r>
        <w:t>Higaisa</w:t>
      </w:r>
    </w:p>
    <w:p>
      <w:pPr>
        <w:pStyle w:val="ListBullet"/>
      </w:pPr>
      <w:r>
        <w:t>Inception</w:t>
      </w:r>
    </w:p>
    <w:p>
      <w:pPr>
        <w:pStyle w:val="ListBullet"/>
      </w:pPr>
      <w:r>
        <w:t>Ke3chang</w:t>
      </w:r>
    </w:p>
    <w:p>
      <w:pPr>
        <w:pStyle w:val="ListBullet"/>
      </w:pPr>
      <w:r>
        <w:t>Kimsuky</w:t>
      </w:r>
    </w:p>
    <w:p>
      <w:pPr>
        <w:pStyle w:val="ListBullet"/>
      </w:pPr>
      <w:r>
        <w:t>Lazarus Group</w:t>
      </w:r>
    </w:p>
    <w:p>
      <w:pPr>
        <w:pStyle w:val="ListBullet"/>
      </w:pPr>
      <w:r>
        <w:t>Magic Hound</w:t>
      </w:r>
    </w:p>
    <w:p>
      <w:pPr>
        <w:pStyle w:val="ListBullet"/>
      </w:pPr>
      <w:r>
        <w:t>Malteiro</w:t>
      </w:r>
    </w:p>
    <w:p>
      <w:pPr>
        <w:pStyle w:val="ListBullet"/>
      </w:pPr>
      <w:r>
        <w:t>Moonstone Sleet</w:t>
      </w:r>
    </w:p>
    <w:p>
      <w:pPr>
        <w:pStyle w:val="ListBullet"/>
      </w:pPr>
      <w:r>
        <w:t>Moses Staff</w:t>
      </w:r>
    </w:p>
    <w:p>
      <w:pPr>
        <w:pStyle w:val="ListBullet"/>
      </w:pPr>
      <w:r>
        <w:t>MuddyWater</w:t>
      </w:r>
    </w:p>
    <w:p>
      <w:pPr>
        <w:pStyle w:val="ListBullet"/>
      </w:pPr>
      <w:r>
        <w:t>Mustang Panda</w:t>
      </w:r>
    </w:p>
    <w:p>
      <w:pPr>
        <w:pStyle w:val="ListBullet"/>
      </w:pPr>
      <w:r>
        <w:t>Mustard Tempest</w:t>
      </w:r>
    </w:p>
    <w:p>
      <w:pPr>
        <w:pStyle w:val="ListBullet"/>
      </w:pPr>
      <w:r>
        <w:t>OilRig</w:t>
      </w:r>
    </w:p>
    <w:p>
      <w:pPr>
        <w:pStyle w:val="ListBullet"/>
      </w:pPr>
      <w:r>
        <w:t>Patchwork</w:t>
      </w:r>
    </w:p>
    <w:p>
      <w:pPr>
        <w:pStyle w:val="ListBullet"/>
      </w:pPr>
      <w:r>
        <w:t>Play</w:t>
      </w:r>
    </w:p>
    <w:p>
      <w:pPr>
        <w:pStyle w:val="ListBullet"/>
      </w:pPr>
      <w:r>
        <w:t>RedCurl</w:t>
      </w:r>
    </w:p>
    <w:p>
      <w:pPr>
        <w:pStyle w:val="ListBullet"/>
      </w:pPr>
      <w:r>
        <w:t>Rocke</w:t>
      </w:r>
    </w:p>
    <w:p>
      <w:pPr>
        <w:pStyle w:val="ListBullet"/>
      </w:pPr>
      <w:r>
        <w:t>Sandworm Team</w:t>
      </w:r>
    </w:p>
    <w:p>
      <w:pPr>
        <w:pStyle w:val="ListBullet"/>
      </w:pPr>
      <w:r>
        <w:t>SideCopy</w:t>
      </w:r>
    </w:p>
    <w:p>
      <w:pPr>
        <w:pStyle w:val="ListBullet"/>
      </w:pPr>
      <w:r>
        <w:t>Sidewinder</w:t>
      </w:r>
    </w:p>
    <w:p>
      <w:pPr>
        <w:pStyle w:val="ListBullet"/>
      </w:pPr>
      <w:r>
        <w:t>Sowbug</w:t>
      </w:r>
    </w:p>
    <w:p>
      <w:pPr>
        <w:pStyle w:val="ListBullet"/>
      </w:pPr>
      <w:r>
        <w:t>Stealth Falcon</w:t>
      </w:r>
    </w:p>
    <w:p>
      <w:pPr>
        <w:pStyle w:val="ListBullet"/>
      </w:pPr>
      <w:r>
        <w:t>TA2541</w:t>
      </w:r>
    </w:p>
    <w:p>
      <w:pPr>
        <w:pStyle w:val="ListBullet"/>
      </w:pPr>
      <w:r>
        <w:t>TeamTNT</w:t>
      </w:r>
    </w:p>
    <w:p>
      <w:pPr>
        <w:pStyle w:val="ListBullet"/>
      </w:pPr>
      <w:r>
        <w:t>ToddyCat</w:t>
      </w:r>
    </w:p>
    <w:p>
      <w:pPr>
        <w:pStyle w:val="ListBullet"/>
      </w:pPr>
      <w:r>
        <w:t>Tropic Trooper</w:t>
      </w:r>
    </w:p>
    <w:p>
      <w:pPr>
        <w:pStyle w:val="ListBullet"/>
      </w:pPr>
      <w:r>
        <w:t>Turla</w:t>
      </w:r>
    </w:p>
    <w:p>
      <w:pPr>
        <w:pStyle w:val="ListBullet"/>
      </w:pPr>
      <w:r>
        <w:t>Volt Typhoon</w:t>
      </w:r>
    </w:p>
    <w:p>
      <w:pPr>
        <w:pStyle w:val="ListBullet"/>
      </w:pPr>
      <w:r>
        <w:t>Windigo</w:t>
      </w:r>
    </w:p>
    <w:p>
      <w:pPr>
        <w:pStyle w:val="ListBullet"/>
      </w:pPr>
      <w:r>
        <w:t>Windshift</w:t>
      </w:r>
    </w:p>
    <w:p>
      <w:pPr>
        <w:pStyle w:val="ListBullet"/>
      </w:pPr>
      <w:r>
        <w:t>Winter Vivern</w:t>
      </w:r>
    </w:p>
    <w:p>
      <w:pPr>
        <w:pStyle w:val="ListBullet"/>
      </w:pPr>
      <w:r>
        <w:t>Wizard Spider</w:t>
      </w:r>
    </w:p>
    <w:p>
      <w:pPr>
        <w:pStyle w:val="ListBullet"/>
      </w:pPr>
      <w:r>
        <w:t>ZIRCONIUM</w:t>
      </w:r>
    </w:p>
    <w:p>
      <w:pPr>
        <w:pStyle w:val="ListBullet"/>
      </w:pPr>
      <w:r>
        <w:t>admin@338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