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T1074</w:t>
      </w:r>
    </w:p>
    <w:p>
      <w:pPr>
        <w:pStyle w:val="Heading2"/>
      </w:pPr>
      <w:r>
        <w:t>TTP Information</w:t>
      </w:r>
    </w:p>
    <w:p>
      <w:r>
        <w:t>Name: Data Staged</w:t>
      </w:r>
    </w:p>
    <w:p>
      <w:r>
        <w:t>Description: Adversaries may stage collected data in a central location or directory prior to Exfiltration. Data may be kept in separate files or combined into one file through techniques such as [Archive Collected Data](https://attack.mitre.org/techniques/T1560). Interactive command shells may be used, and common functionality within [cmd](https://attack.mitre.org/software/S0106) and bash may be used to copy data into a staging location.(Citation: PWC Cloud Hopper April 2017)</w:t>
        <w:br/>
        <w:br/>
        <w:t>In cloud environments, adversaries may stage data within a particular instance or virtual machine before exfiltration. An adversary may [Create Cloud Instance](https://attack.mitre.org/techniques/T1578/002) and stage data in that instance.(Citation: Mandiant M-Trends 2020)</w:t>
        <w:br/>
        <w:br/>
        <w:t>Adversaries may choose to stage data from a victim network in a centralized location prior to Exfiltration to minimize the number of connections made to their C2 server and better evade detection.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collection</w:t>
      </w:r>
    </w:p>
    <w:p>
      <w:pPr>
        <w:pStyle w:val="Heading2"/>
      </w:pPr>
      <w:r>
        <w:t>Malware</w:t>
      </w:r>
    </w:p>
    <w:p>
      <w:pPr>
        <w:pStyle w:val="ListBullet"/>
      </w:pPr>
      <w:r>
        <w:t>Kevin</w:t>
      </w:r>
    </w:p>
    <w:p>
      <w:pPr>
        <w:pStyle w:val="ListBullet"/>
      </w:pPr>
      <w:r>
        <w:t>Kobalos</w:t>
      </w:r>
    </w:p>
    <w:p>
      <w:pPr>
        <w:pStyle w:val="ListBullet"/>
      </w:pPr>
      <w:r>
        <w:t>QUIETCANARY</w:t>
      </w:r>
    </w:p>
    <w:p>
      <w:pPr>
        <w:pStyle w:val="ListBullet"/>
      </w:pPr>
      <w:r>
        <w:t>Shark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INC Ransom</w:t>
      </w:r>
    </w:p>
    <w:p>
      <w:pPr>
        <w:pStyle w:val="ListBullet"/>
      </w:pPr>
      <w:r>
        <w:t>Scattered Spider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Wizard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