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T1074.001</w:t>
      </w:r>
    </w:p>
    <w:p>
      <w:pPr>
        <w:pStyle w:val="Heading2"/>
      </w:pPr>
      <w:r>
        <w:t>TTP Information</w:t>
      </w:r>
    </w:p>
    <w:p>
      <w:r>
        <w:t>Name: Local Data Staging</w:t>
      </w:r>
    </w:p>
    <w:p>
      <w:r>
        <w:t>Description: Adversaries may stage collected data in a central location or directory on the local system prior to Exfiltration. Data may be kept in separate files or combined into one file through techniques such as [Archive Collected Data](https://attack.mitre.org/techniques/T1560). Interactive command shells may be used, and common functionality within [cmd](https://attack.mitre.org/software/S0106) and bash may be used to copy data into a staging location.</w:t>
        <w:br/>
        <w:br/>
        <w:t>Adversaries may also stage collected data in various available formats/locations of a system, including local storage databases/repositories or the Windows Registry.(Citation: Prevailion DarkWatchman 2021)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collection</w:t>
      </w:r>
    </w:p>
    <w:p>
      <w:pPr>
        <w:pStyle w:val="Heading2"/>
      </w:pPr>
      <w:r>
        <w:t>Malware</w:t>
      </w:r>
    </w:p>
    <w:p>
      <w:pPr>
        <w:pStyle w:val="ListBullet"/>
      </w:pPr>
      <w:r>
        <w:t>ADVSTORESHELL</w:t>
      </w:r>
    </w:p>
    <w:p>
      <w:pPr>
        <w:pStyle w:val="ListBullet"/>
      </w:pPr>
      <w:r>
        <w:t>AppleSeed</w:t>
      </w:r>
    </w:p>
    <w:p>
      <w:pPr>
        <w:pStyle w:val="ListBullet"/>
      </w:pPr>
      <w:r>
        <w:t>Astaroth</w:t>
      </w:r>
    </w:p>
    <w:p>
      <w:pPr>
        <w:pStyle w:val="ListBullet"/>
      </w:pPr>
      <w:r>
        <w:t>Attor</w:t>
      </w:r>
    </w:p>
    <w:p>
      <w:pPr>
        <w:pStyle w:val="ListBullet"/>
      </w:pPr>
      <w:r>
        <w:t>AuTo Stealer</w:t>
      </w:r>
    </w:p>
    <w:p>
      <w:pPr>
        <w:pStyle w:val="ListBullet"/>
      </w:pPr>
      <w:r>
        <w:t>BADNEWS</w:t>
      </w:r>
    </w:p>
    <w:p>
      <w:pPr>
        <w:pStyle w:val="ListBullet"/>
      </w:pPr>
      <w:r>
        <w:t>BadPatch</w:t>
      </w:r>
    </w:p>
    <w:p>
      <w:pPr>
        <w:pStyle w:val="ListBullet"/>
      </w:pPr>
      <w:r>
        <w:t>BoxCaon</w:t>
      </w:r>
    </w:p>
    <w:p>
      <w:pPr>
        <w:pStyle w:val="ListBullet"/>
      </w:pPr>
      <w:r>
        <w:t>CHIMNEYSWEEP</w:t>
      </w:r>
    </w:p>
    <w:p>
      <w:pPr>
        <w:pStyle w:val="ListBullet"/>
      </w:pPr>
      <w:r>
        <w:t>Calisto</w:t>
      </w:r>
    </w:p>
    <w:p>
      <w:pPr>
        <w:pStyle w:val="ListBullet"/>
      </w:pPr>
      <w:r>
        <w:t>Carbon</w:t>
      </w:r>
    </w:p>
    <w:p>
      <w:pPr>
        <w:pStyle w:val="ListBullet"/>
      </w:pPr>
      <w:r>
        <w:t>Catchamas</w:t>
      </w:r>
    </w:p>
    <w:p>
      <w:pPr>
        <w:pStyle w:val="ListBullet"/>
      </w:pPr>
      <w:r>
        <w:t>Chrommme</w:t>
      </w:r>
    </w:p>
    <w:p>
      <w:pPr>
        <w:pStyle w:val="ListBullet"/>
      </w:pPr>
      <w:r>
        <w:t>Crutch</w:t>
      </w:r>
    </w:p>
    <w:p>
      <w:pPr>
        <w:pStyle w:val="ListBullet"/>
      </w:pPr>
      <w:r>
        <w:t>Cuckoo Stealer</w:t>
      </w:r>
    </w:p>
    <w:p>
      <w:pPr>
        <w:pStyle w:val="ListBullet"/>
      </w:pPr>
      <w:r>
        <w:t>DarkWatchman</w:t>
      </w:r>
    </w:p>
    <w:p>
      <w:pPr>
        <w:pStyle w:val="ListBullet"/>
      </w:pPr>
      <w:r>
        <w:t>Dtrack</w:t>
      </w:r>
    </w:p>
    <w:p>
      <w:pPr>
        <w:pStyle w:val="ListBullet"/>
      </w:pPr>
      <w:r>
        <w:t>Duqu</w:t>
      </w:r>
    </w:p>
    <w:p>
      <w:pPr>
        <w:pStyle w:val="ListBullet"/>
      </w:pPr>
      <w:r>
        <w:t>DustySky</w:t>
      </w:r>
    </w:p>
    <w:p>
      <w:pPr>
        <w:pStyle w:val="ListBullet"/>
      </w:pPr>
      <w:r>
        <w:t>Dyre</w:t>
      </w:r>
    </w:p>
    <w:p>
      <w:pPr>
        <w:pStyle w:val="ListBullet"/>
      </w:pPr>
      <w:r>
        <w:t>ECCENTRICBANDWAGON</w:t>
      </w:r>
    </w:p>
    <w:p>
      <w:pPr>
        <w:pStyle w:val="ListBullet"/>
      </w:pPr>
      <w:r>
        <w:t>Elise</w:t>
      </w:r>
    </w:p>
    <w:p>
      <w:pPr>
        <w:pStyle w:val="ListBullet"/>
      </w:pPr>
      <w:r>
        <w:t>Exaramel for Windows</w:t>
      </w:r>
    </w:p>
    <w:p>
      <w:pPr>
        <w:pStyle w:val="ListBullet"/>
      </w:pPr>
      <w:r>
        <w:t>FLASHFLOOD</w:t>
      </w:r>
    </w:p>
    <w:p>
      <w:pPr>
        <w:pStyle w:val="ListBullet"/>
      </w:pPr>
      <w:r>
        <w:t>FrameworkPOS</w:t>
      </w:r>
    </w:p>
    <w:p>
      <w:pPr>
        <w:pStyle w:val="ListBullet"/>
      </w:pPr>
      <w:r>
        <w:t>FunnyDream</w:t>
      </w:r>
    </w:p>
    <w:p>
      <w:pPr>
        <w:pStyle w:val="ListBullet"/>
      </w:pPr>
      <w:r>
        <w:t>Gold Dragon</w:t>
      </w:r>
    </w:p>
    <w:p>
      <w:pPr>
        <w:pStyle w:val="ListBullet"/>
      </w:pPr>
      <w:r>
        <w:t>Helminth</w:t>
      </w:r>
    </w:p>
    <w:p>
      <w:pPr>
        <w:pStyle w:val="ListBullet"/>
      </w:pPr>
      <w:r>
        <w:t>InvisiMole</w:t>
      </w:r>
    </w:p>
    <w:p>
      <w:pPr>
        <w:pStyle w:val="ListBullet"/>
      </w:pPr>
      <w:r>
        <w:t>KGH_SPY</w:t>
      </w:r>
    </w:p>
    <w:p>
      <w:pPr>
        <w:pStyle w:val="ListBullet"/>
      </w:pPr>
      <w:r>
        <w:t>KOPILUWAK</w:t>
      </w:r>
    </w:p>
    <w:p>
      <w:pPr>
        <w:pStyle w:val="ListBullet"/>
      </w:pPr>
      <w:r>
        <w:t>Kazuar</w:t>
      </w:r>
    </w:p>
    <w:p>
      <w:pPr>
        <w:pStyle w:val="ListBullet"/>
      </w:pPr>
      <w:r>
        <w:t>LightNeuron</w:t>
      </w:r>
    </w:p>
    <w:p>
      <w:pPr>
        <w:pStyle w:val="ListBullet"/>
      </w:pPr>
      <w:r>
        <w:t>LoFiSe</w:t>
      </w:r>
    </w:p>
    <w:p>
      <w:pPr>
        <w:pStyle w:val="ListBullet"/>
      </w:pPr>
      <w:r>
        <w:t>Lumma Stealer</w:t>
      </w:r>
    </w:p>
    <w:p>
      <w:pPr>
        <w:pStyle w:val="ListBullet"/>
      </w:pPr>
      <w:r>
        <w:t>LunarMail</w:t>
      </w:r>
    </w:p>
    <w:p>
      <w:pPr>
        <w:pStyle w:val="ListBullet"/>
      </w:pPr>
      <w:r>
        <w:t>MESSAGETAP</w:t>
      </w:r>
    </w:p>
    <w:p>
      <w:pPr>
        <w:pStyle w:val="ListBullet"/>
      </w:pPr>
      <w:r>
        <w:t>MacMa</w:t>
      </w:r>
    </w:p>
    <w:p>
      <w:pPr>
        <w:pStyle w:val="ListBullet"/>
      </w:pPr>
      <w:r>
        <w:t>Machete</w:t>
      </w:r>
    </w:p>
    <w:p>
      <w:pPr>
        <w:pStyle w:val="ListBullet"/>
      </w:pPr>
      <w:r>
        <w:t>Mafalda</w:t>
      </w:r>
    </w:p>
    <w:p>
      <w:pPr>
        <w:pStyle w:val="ListBullet"/>
      </w:pPr>
      <w:r>
        <w:t>MarkiRAT</w:t>
      </w:r>
    </w:p>
    <w:p>
      <w:pPr>
        <w:pStyle w:val="ListBullet"/>
      </w:pPr>
      <w:r>
        <w:t>Milan</w:t>
      </w:r>
    </w:p>
    <w:p>
      <w:pPr>
        <w:pStyle w:val="ListBullet"/>
      </w:pPr>
      <w:r>
        <w:t>Mis-Type</w:t>
      </w:r>
    </w:p>
    <w:p>
      <w:pPr>
        <w:pStyle w:val="ListBullet"/>
      </w:pPr>
      <w:r>
        <w:t>MoonWind</w:t>
      </w:r>
    </w:p>
    <w:p>
      <w:pPr>
        <w:pStyle w:val="ListBullet"/>
      </w:pPr>
      <w:r>
        <w:t>NETWIRE</w:t>
      </w:r>
    </w:p>
    <w:p>
      <w:pPr>
        <w:pStyle w:val="ListBullet"/>
      </w:pPr>
      <w:r>
        <w:t>NOKKI</w:t>
      </w:r>
    </w:p>
    <w:p>
      <w:pPr>
        <w:pStyle w:val="ListBullet"/>
      </w:pPr>
      <w:r>
        <w:t>NavRAT</w:t>
      </w:r>
    </w:p>
    <w:p>
      <w:pPr>
        <w:pStyle w:val="ListBullet"/>
      </w:pPr>
      <w:r>
        <w:t>NightClub</w:t>
      </w:r>
    </w:p>
    <w:p>
      <w:pPr>
        <w:pStyle w:val="ListBullet"/>
      </w:pPr>
      <w:r>
        <w:t>ObliqueRAT</w:t>
      </w:r>
    </w:p>
    <w:p>
      <w:pPr>
        <w:pStyle w:val="ListBullet"/>
      </w:pPr>
      <w:r>
        <w:t>Octopus</w:t>
      </w:r>
    </w:p>
    <w:p>
      <w:pPr>
        <w:pStyle w:val="ListBullet"/>
      </w:pPr>
      <w:r>
        <w:t>OilBooster</w:t>
      </w:r>
    </w:p>
    <w:p>
      <w:pPr>
        <w:pStyle w:val="ListBullet"/>
      </w:pPr>
      <w:r>
        <w:t>OopsIE</w:t>
      </w:r>
    </w:p>
    <w:p>
      <w:pPr>
        <w:pStyle w:val="ListBullet"/>
      </w:pPr>
      <w:r>
        <w:t>PACEMAKER</w:t>
      </w:r>
    </w:p>
    <w:p>
      <w:pPr>
        <w:pStyle w:val="ListBullet"/>
      </w:pPr>
      <w:r>
        <w:t>PUNCHBUGGY</w:t>
      </w:r>
    </w:p>
    <w:p>
      <w:pPr>
        <w:pStyle w:val="ListBullet"/>
      </w:pPr>
      <w:r>
        <w:t>PUNCHTRACK</w:t>
      </w:r>
    </w:p>
    <w:p>
      <w:pPr>
        <w:pStyle w:val="ListBullet"/>
      </w:pPr>
      <w:r>
        <w:t>PoisonIvy</w:t>
      </w:r>
    </w:p>
    <w:p>
      <w:pPr>
        <w:pStyle w:val="ListBullet"/>
      </w:pPr>
      <w:r>
        <w:t>PowerLess</w:t>
      </w:r>
    </w:p>
    <w:p>
      <w:pPr>
        <w:pStyle w:val="ListBullet"/>
      </w:pPr>
      <w:r>
        <w:t>Prikormka</w:t>
      </w:r>
    </w:p>
    <w:p>
      <w:pPr>
        <w:pStyle w:val="ListBullet"/>
      </w:pPr>
      <w:r>
        <w:t>Pteranodon</w:t>
      </w:r>
    </w:p>
    <w:p>
      <w:pPr>
        <w:pStyle w:val="ListBullet"/>
      </w:pPr>
      <w:r>
        <w:t>QakBot</w:t>
      </w:r>
    </w:p>
    <w:p>
      <w:pPr>
        <w:pStyle w:val="ListBullet"/>
      </w:pPr>
      <w:r>
        <w:t>RainyDay</w:t>
      </w:r>
    </w:p>
    <w:p>
      <w:pPr>
        <w:pStyle w:val="ListBullet"/>
      </w:pPr>
      <w:r>
        <w:t>Ramsay</w:t>
      </w:r>
    </w:p>
    <w:p>
      <w:pPr>
        <w:pStyle w:val="ListBullet"/>
      </w:pPr>
      <w:r>
        <w:t>RawPOS</w:t>
      </w:r>
    </w:p>
    <w:p>
      <w:pPr>
        <w:pStyle w:val="ListBullet"/>
      </w:pPr>
      <w:r>
        <w:t>Rover</w:t>
      </w:r>
    </w:p>
    <w:p>
      <w:pPr>
        <w:pStyle w:val="ListBullet"/>
      </w:pPr>
      <w:r>
        <w:t>SLIGHTPULSE</w:t>
      </w:r>
    </w:p>
    <w:p>
      <w:pPr>
        <w:pStyle w:val="ListBullet"/>
      </w:pPr>
      <w:r>
        <w:t>SLOWPULSE</w:t>
      </w:r>
    </w:p>
    <w:p>
      <w:pPr>
        <w:pStyle w:val="ListBullet"/>
      </w:pPr>
      <w:r>
        <w:t>SPACESHIP</w:t>
      </w:r>
    </w:p>
    <w:p>
      <w:pPr>
        <w:pStyle w:val="ListBullet"/>
      </w:pPr>
      <w:r>
        <w:t>STARWHALE</w:t>
      </w:r>
    </w:p>
    <w:p>
      <w:pPr>
        <w:pStyle w:val="ListBullet"/>
      </w:pPr>
      <w:r>
        <w:t>SUGARDUMP</w:t>
      </w:r>
    </w:p>
    <w:p>
      <w:pPr>
        <w:pStyle w:val="ListBullet"/>
      </w:pPr>
      <w:r>
        <w:t>Sagerunex</w:t>
      </w:r>
    </w:p>
    <w:p>
      <w:pPr>
        <w:pStyle w:val="ListBullet"/>
      </w:pPr>
      <w:r>
        <w:t>SampleCheck5000</w:t>
      </w:r>
    </w:p>
    <w:p>
      <w:pPr>
        <w:pStyle w:val="ListBullet"/>
      </w:pPr>
      <w:r>
        <w:t>SocGholish</w:t>
      </w:r>
    </w:p>
    <w:p>
      <w:pPr>
        <w:pStyle w:val="ListBullet"/>
      </w:pPr>
      <w:r>
        <w:t>SombRAT</w:t>
      </w:r>
    </w:p>
    <w:p>
      <w:pPr>
        <w:pStyle w:val="ListBullet"/>
      </w:pPr>
      <w:r>
        <w:t>Trojan.Karagany</w:t>
      </w:r>
    </w:p>
    <w:p>
      <w:pPr>
        <w:pStyle w:val="ListBullet"/>
      </w:pPr>
      <w:r>
        <w:t>Troll Stealer</w:t>
      </w:r>
    </w:p>
    <w:p>
      <w:pPr>
        <w:pStyle w:val="ListBullet"/>
      </w:pPr>
      <w:r>
        <w:t>Turian</w:t>
      </w:r>
    </w:p>
    <w:p>
      <w:pPr>
        <w:pStyle w:val="ListBullet"/>
      </w:pPr>
      <w:r>
        <w:t>USBStealer</w:t>
      </w:r>
    </w:p>
    <w:p>
      <w:pPr>
        <w:pStyle w:val="ListBullet"/>
      </w:pPr>
      <w:r>
        <w:t>Ursnif</w:t>
      </w:r>
    </w:p>
    <w:p>
      <w:pPr>
        <w:pStyle w:val="ListBullet"/>
      </w:pPr>
      <w:r>
        <w:t>VersaMem</w:t>
      </w:r>
    </w:p>
    <w:p>
      <w:pPr>
        <w:pStyle w:val="ListBullet"/>
      </w:pPr>
      <w:r>
        <w:t>Zebrocy</w:t>
      </w:r>
    </w:p>
    <w:p>
      <w:pPr>
        <w:pStyle w:val="ListBullet"/>
      </w:pPr>
      <w:r>
        <w:t>ccf32</w:t>
      </w:r>
    </w:p>
    <w:p>
      <w:pPr>
        <w:pStyle w:val="ListBullet"/>
      </w:pPr>
      <w:r>
        <w:t>metaMain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p>
      <w:pPr>
        <w:pStyle w:val="ListBullet"/>
      </w:pPr>
      <w:r>
        <w:t>APT3</w:t>
      </w:r>
    </w:p>
    <w:p>
      <w:pPr>
        <w:pStyle w:val="ListBullet"/>
      </w:pPr>
      <w:r>
        <w:t>APT39</w:t>
      </w:r>
    </w:p>
    <w:p>
      <w:pPr>
        <w:pStyle w:val="ListBullet"/>
      </w:pPr>
      <w:r>
        <w:t>APT5</w:t>
      </w:r>
    </w:p>
    <w:p>
      <w:pPr>
        <w:pStyle w:val="ListBullet"/>
      </w:pPr>
      <w:r>
        <w:t>Agrius</w:t>
      </w:r>
    </w:p>
    <w:p>
      <w:pPr>
        <w:pStyle w:val="ListBullet"/>
      </w:pPr>
      <w:r>
        <w:t>BackdoorDiplomacy</w:t>
      </w:r>
    </w:p>
    <w:p>
      <w:pPr>
        <w:pStyle w:val="ListBullet"/>
      </w:pPr>
      <w:r>
        <w:t>Chimera</w:t>
      </w:r>
    </w:p>
    <w:p>
      <w:pPr>
        <w:pStyle w:val="ListBullet"/>
      </w:pPr>
      <w:r>
        <w:t>Dragonfly</w:t>
      </w:r>
    </w:p>
    <w:p>
      <w:pPr>
        <w:pStyle w:val="ListBullet"/>
      </w:pPr>
      <w:r>
        <w:t>FIN13</w:t>
      </w:r>
    </w:p>
    <w:p>
      <w:pPr>
        <w:pStyle w:val="ListBullet"/>
      </w:pPr>
      <w:r>
        <w:t>FIN5</w:t>
      </w:r>
    </w:p>
    <w:p>
      <w:pPr>
        <w:pStyle w:val="ListBullet"/>
      </w:pPr>
      <w:r>
        <w:t>GALLIUM</w:t>
      </w:r>
    </w:p>
    <w:p>
      <w:pPr>
        <w:pStyle w:val="ListBullet"/>
      </w:pPr>
      <w:r>
        <w:t>Indrik Spider</w:t>
      </w:r>
    </w:p>
    <w:p>
      <w:pPr>
        <w:pStyle w:val="ListBullet"/>
      </w:pPr>
      <w:r>
        <w:t>Kimsuky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Leviathan</w:t>
      </w:r>
    </w:p>
    <w:p>
      <w:pPr>
        <w:pStyle w:val="ListBullet"/>
      </w:pPr>
      <w:r>
        <w:t>Lotus Blossom</w:t>
      </w:r>
    </w:p>
    <w:p>
      <w:pPr>
        <w:pStyle w:val="ListBullet"/>
      </w:pPr>
      <w:r>
        <w:t>MuddyWater</w:t>
      </w:r>
    </w:p>
    <w:p>
      <w:pPr>
        <w:pStyle w:val="ListBullet"/>
      </w:pPr>
      <w:r>
        <w:t>Mustang Panda</w:t>
      </w:r>
    </w:p>
    <w:p>
      <w:pPr>
        <w:pStyle w:val="ListBullet"/>
      </w:pPr>
      <w:r>
        <w:t>Patchwork</w:t>
      </w:r>
    </w:p>
    <w:p>
      <w:pPr>
        <w:pStyle w:val="ListBullet"/>
      </w:pPr>
      <w:r>
        <w:t>Sidewinder</w:t>
      </w:r>
    </w:p>
    <w:p>
      <w:pPr>
        <w:pStyle w:val="ListBullet"/>
      </w:pPr>
      <w:r>
        <w:t>Storm-1811</w:t>
      </w:r>
    </w:p>
    <w:p>
      <w:pPr>
        <w:pStyle w:val="ListBullet"/>
      </w:pPr>
      <w:r>
        <w:t>TeamTNT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Wizard Spider</w:t>
      </w:r>
    </w:p>
    <w:p>
      <w:pPr>
        <w:pStyle w:val="ListBullet"/>
      </w:pPr>
      <w:r>
        <w:t>menuPass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