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T1071.004</w:t>
      </w:r>
    </w:p>
    <w:p>
      <w:pPr>
        <w:pStyle w:val="Heading2"/>
      </w:pPr>
      <w:r>
        <w:t>TTP Information</w:t>
      </w:r>
    </w:p>
    <w:p>
      <w:r>
        <w:t>Name: DNS</w:t>
      </w:r>
    </w:p>
    <w:p>
      <w:r>
        <w:t xml:space="preserve">Description: Adversaries may communicate using the Domain Name System (DNS) application layer protocol to avoid detection/network filtering by blending in with existing traffic. Commands to the remote system, and often the results of those commands, will be embedded within the protocol traffic between the client and server. </w:t>
        <w:br/>
        <w:br/>
        <w:t xml:space="preserve">The DNS protocol serves an administrative function in computer networking and thus may be very common in environments. DNS traffic may also be allowed even before network authentication is completed. DNS packets contain many fields and headers in which data can be concealed. Often known as DNS tunneling, adversaries may abuse DNS to communicate with systems under their control within a victim network while also mimicking normal, expected traffic.(Citation: PAN DNS Tunneling)(Citation: Medium DnsTunneling) </w:t>
      </w:r>
    </w:p>
    <w:p>
      <w:pPr>
        <w:pStyle w:val="Heading2"/>
      </w:pPr>
      <w:r>
        <w:t>Threat-Mapped Scoring</w:t>
      </w:r>
    </w:p>
    <w:p>
      <w:r>
        <w:t>Score: 0.0</w:t>
      </w:r>
    </w:p>
    <w:p>
      <w:r>
        <w:t>Priority: Unclassified</w:t>
      </w:r>
    </w:p>
    <w:p>
      <w:pPr>
        <w:pStyle w:val="Heading2"/>
      </w:pPr>
      <w:r>
        <w:t>Kill Chain Phases</w:t>
      </w:r>
    </w:p>
    <w:p>
      <w:r>
        <w:rPr>
          <w:b/>
        </w:rPr>
        <w:t xml:space="preserve">• </w:t>
      </w:r>
      <w:r>
        <w:t>mitre-attack: command-and-control</w:t>
      </w:r>
    </w:p>
    <w:p>
      <w:pPr>
        <w:pStyle w:val="Heading2"/>
      </w:pPr>
      <w:r>
        <w:t>Malware</w:t>
      </w:r>
    </w:p>
    <w:p>
      <w:pPr>
        <w:pStyle w:val="ListBullet"/>
      </w:pPr>
      <w:r>
        <w:t>Anchor</w:t>
      </w:r>
    </w:p>
    <w:p>
      <w:pPr>
        <w:pStyle w:val="ListBullet"/>
      </w:pPr>
      <w:r>
        <w:t>BONDUPDATER</w:t>
      </w:r>
    </w:p>
    <w:p>
      <w:pPr>
        <w:pStyle w:val="ListBullet"/>
      </w:pPr>
      <w:r>
        <w:t>Cobalt Strike</w:t>
      </w:r>
    </w:p>
    <w:p>
      <w:pPr>
        <w:pStyle w:val="ListBullet"/>
      </w:pPr>
      <w:r>
        <w:t>Cobian RAT</w:t>
      </w:r>
    </w:p>
    <w:p>
      <w:pPr>
        <w:pStyle w:val="ListBullet"/>
      </w:pPr>
      <w:r>
        <w:t>DanBot</w:t>
      </w:r>
    </w:p>
    <w:p>
      <w:pPr>
        <w:pStyle w:val="ListBullet"/>
      </w:pPr>
      <w:r>
        <w:t>DarkGate</w:t>
      </w:r>
    </w:p>
    <w:p>
      <w:pPr>
        <w:pStyle w:val="ListBullet"/>
      </w:pPr>
      <w:r>
        <w:t>Denis</w:t>
      </w:r>
    </w:p>
    <w:p>
      <w:pPr>
        <w:pStyle w:val="ListBullet"/>
      </w:pPr>
      <w:r>
        <w:t>DnsSystem</w:t>
      </w:r>
    </w:p>
    <w:p>
      <w:pPr>
        <w:pStyle w:val="ListBullet"/>
      </w:pPr>
      <w:r>
        <w:t>Ebury</w:t>
      </w:r>
    </w:p>
    <w:p>
      <w:pPr>
        <w:pStyle w:val="ListBullet"/>
      </w:pPr>
      <w:r>
        <w:t>Gelsemium</w:t>
      </w:r>
    </w:p>
    <w:p>
      <w:pPr>
        <w:pStyle w:val="ListBullet"/>
      </w:pPr>
      <w:r>
        <w:t>Goopy</w:t>
      </w:r>
    </w:p>
    <w:p>
      <w:pPr>
        <w:pStyle w:val="ListBullet"/>
      </w:pPr>
      <w:r>
        <w:t>Green Lambert</w:t>
      </w:r>
    </w:p>
    <w:p>
      <w:pPr>
        <w:pStyle w:val="ListBullet"/>
      </w:pPr>
      <w:r>
        <w:t>HTTPBrowser</w:t>
      </w:r>
    </w:p>
    <w:p>
      <w:pPr>
        <w:pStyle w:val="ListBullet"/>
      </w:pPr>
      <w:r>
        <w:t>Helminth</w:t>
      </w:r>
    </w:p>
    <w:p>
      <w:pPr>
        <w:pStyle w:val="ListBullet"/>
      </w:pPr>
      <w:r>
        <w:t>Heyoka Backdoor</w:t>
      </w:r>
    </w:p>
    <w:p>
      <w:pPr>
        <w:pStyle w:val="ListBullet"/>
      </w:pPr>
      <w:r>
        <w:t>InvisiMole</w:t>
      </w:r>
    </w:p>
    <w:p>
      <w:pPr>
        <w:pStyle w:val="ListBullet"/>
      </w:pPr>
      <w:r>
        <w:t>Kevin</w:t>
      </w:r>
    </w:p>
    <w:p>
      <w:pPr>
        <w:pStyle w:val="ListBullet"/>
      </w:pPr>
      <w:r>
        <w:t>Matryoshka</w:t>
      </w:r>
    </w:p>
    <w:p>
      <w:pPr>
        <w:pStyle w:val="ListBullet"/>
      </w:pPr>
      <w:r>
        <w:t>Milan</w:t>
      </w:r>
    </w:p>
    <w:p>
      <w:pPr>
        <w:pStyle w:val="ListBullet"/>
      </w:pPr>
      <w:r>
        <w:t>Mori</w:t>
      </w:r>
    </w:p>
    <w:p>
      <w:pPr>
        <w:pStyle w:val="ListBullet"/>
      </w:pPr>
      <w:r>
        <w:t>NanHaiShu</w:t>
      </w:r>
    </w:p>
    <w:p>
      <w:pPr>
        <w:pStyle w:val="ListBullet"/>
      </w:pPr>
      <w:r>
        <w:t>NightClub</w:t>
      </w:r>
    </w:p>
    <w:p>
      <w:pPr>
        <w:pStyle w:val="ListBullet"/>
      </w:pPr>
      <w:r>
        <w:t>POWERSOURCE</w:t>
      </w:r>
    </w:p>
    <w:p>
      <w:pPr>
        <w:pStyle w:val="ListBullet"/>
      </w:pPr>
      <w:r>
        <w:t>POWRUNER</w:t>
      </w:r>
    </w:p>
    <w:p>
      <w:pPr>
        <w:pStyle w:val="ListBullet"/>
      </w:pPr>
      <w:r>
        <w:t>Pisloader</w:t>
      </w:r>
    </w:p>
    <w:p>
      <w:pPr>
        <w:pStyle w:val="ListBullet"/>
      </w:pPr>
      <w:r>
        <w:t>PlugX</w:t>
      </w:r>
    </w:p>
    <w:p>
      <w:pPr>
        <w:pStyle w:val="ListBullet"/>
      </w:pPr>
      <w:r>
        <w:t>QUADAGENT</w:t>
      </w:r>
    </w:p>
    <w:p>
      <w:pPr>
        <w:pStyle w:val="ListBullet"/>
      </w:pPr>
      <w:r>
        <w:t>RDAT</w:t>
      </w:r>
    </w:p>
    <w:p>
      <w:pPr>
        <w:pStyle w:val="ListBullet"/>
      </w:pPr>
      <w:r>
        <w:t>Remsec</w:t>
      </w:r>
    </w:p>
    <w:p>
      <w:pPr>
        <w:pStyle w:val="ListBullet"/>
      </w:pPr>
      <w:r>
        <w:t>SOUNDBITE</w:t>
      </w:r>
    </w:p>
    <w:p>
      <w:pPr>
        <w:pStyle w:val="ListBullet"/>
      </w:pPr>
      <w:r>
        <w:t>SUNBURST</w:t>
      </w:r>
    </w:p>
    <w:p>
      <w:pPr>
        <w:pStyle w:val="ListBullet"/>
      </w:pPr>
      <w:r>
        <w:t>ShadowPad</w:t>
      </w:r>
    </w:p>
    <w:p>
      <w:pPr>
        <w:pStyle w:val="ListBullet"/>
      </w:pPr>
      <w:r>
        <w:t>Shark</w:t>
      </w:r>
    </w:p>
    <w:p>
      <w:pPr>
        <w:pStyle w:val="ListBullet"/>
      </w:pPr>
      <w:r>
        <w:t>SombRAT</w:t>
      </w:r>
    </w:p>
    <w:p>
      <w:pPr>
        <w:pStyle w:val="ListBullet"/>
      </w:pPr>
      <w:r>
        <w:t>SysUpdate</w:t>
      </w:r>
    </w:p>
    <w:p>
      <w:pPr>
        <w:pStyle w:val="ListBullet"/>
      </w:pPr>
      <w:r>
        <w:t>TEXTMATE</w:t>
      </w:r>
    </w:p>
    <w:p>
      <w:pPr>
        <w:pStyle w:val="ListBullet"/>
      </w:pPr>
      <w:r>
        <w:t>Uroburos</w:t>
      </w:r>
    </w:p>
    <w:p>
      <w:pPr>
        <w:pStyle w:val="ListBullet"/>
      </w:pPr>
      <w:r>
        <w:t>WellMess</w:t>
      </w:r>
    </w:p>
    <w:p>
      <w:pPr>
        <w:pStyle w:val="Heading2"/>
      </w:pPr>
      <w:r>
        <w:t>Tools</w:t>
      </w:r>
    </w:p>
    <w:p>
      <w:pPr>
        <w:pStyle w:val="ListBullet"/>
      </w:pPr>
      <w:r>
        <w:t>Brute Ratel C4</w:t>
      </w:r>
    </w:p>
    <w:p>
      <w:pPr>
        <w:pStyle w:val="ListBullet"/>
      </w:pPr>
      <w:r>
        <w:t>Mythic</w:t>
      </w:r>
    </w:p>
    <w:p>
      <w:pPr>
        <w:pStyle w:val="ListBullet"/>
      </w:pPr>
      <w:r>
        <w:t>Sliver</w:t>
      </w:r>
    </w:p>
    <w:p>
      <w:pPr>
        <w:pStyle w:val="Heading2"/>
      </w:pPr>
      <w:r>
        <w:t>APTs (Intrusion Sets)</w:t>
      </w:r>
    </w:p>
    <w:p>
      <w:pPr>
        <w:pStyle w:val="ListBullet"/>
      </w:pPr>
      <w:r>
        <w:t>APT18</w:t>
      </w:r>
    </w:p>
    <w:p>
      <w:pPr>
        <w:pStyle w:val="ListBullet"/>
      </w:pPr>
      <w:r>
        <w:t>APT39</w:t>
      </w:r>
    </w:p>
    <w:p>
      <w:pPr>
        <w:pStyle w:val="ListBullet"/>
      </w:pPr>
      <w:r>
        <w:t>APT41</w:t>
      </w:r>
    </w:p>
    <w:p>
      <w:pPr>
        <w:pStyle w:val="ListBullet"/>
      </w:pPr>
      <w:r>
        <w:t>Chimera</w:t>
      </w:r>
    </w:p>
    <w:p>
      <w:pPr>
        <w:pStyle w:val="ListBullet"/>
      </w:pPr>
      <w:r>
        <w:t>Cobalt Group</w:t>
      </w:r>
    </w:p>
    <w:p>
      <w:pPr>
        <w:pStyle w:val="ListBullet"/>
      </w:pPr>
      <w:r>
        <w:t>Ember Bear</w:t>
      </w:r>
    </w:p>
    <w:p>
      <w:pPr>
        <w:pStyle w:val="ListBullet"/>
      </w:pPr>
      <w:r>
        <w:t>FIN7</w:t>
      </w:r>
    </w:p>
    <w:p>
      <w:pPr>
        <w:pStyle w:val="ListBullet"/>
      </w:pPr>
      <w:r>
        <w:t>Ke3chang</w:t>
      </w:r>
    </w:p>
    <w:p>
      <w:pPr>
        <w:pStyle w:val="ListBullet"/>
      </w:pPr>
      <w:r>
        <w:t>LazyScripter</w:t>
      </w:r>
    </w:p>
    <w:p>
      <w:pPr>
        <w:pStyle w:val="ListBullet"/>
      </w:pPr>
      <w:r>
        <w:t>OilRig</w:t>
      </w:r>
    </w:p>
    <w:p>
      <w:pPr>
        <w:pStyle w:val="ListBullet"/>
      </w:pPr>
      <w:r>
        <w:t>Tropic Trooper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