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T1071.001</w:t>
      </w:r>
    </w:p>
    <w:p>
      <w:pPr>
        <w:pStyle w:val="Heading2"/>
      </w:pPr>
      <w:r>
        <w:t>TTP Information</w:t>
      </w:r>
    </w:p>
    <w:p>
      <w:r>
        <w:t>Name: Web Protocols</w:t>
      </w:r>
    </w:p>
    <w:p>
      <w:r>
        <w:t xml:space="preserve">Description: Adversaries may communicate using application layer protocols associated with web traffic to avoid detection/network filtering by blending in with existing traffic. Commands to the remote system, and often the results of those commands, will be embedded within the protocol traffic between the client and server. </w:t>
        <w:br/>
        <w:br/>
        <w:t xml:space="preserve">Protocols such as HTTP/S(Citation: CrowdStrike Putter Panda) and WebSocket(Citation: Brazking-Websockets) that carry web traffic may be very common in environments. HTTP/S packets have many fields and headers in which data can be concealed. An adversary may abuse these protocols to communicate with systems under their control within a victim network while also mimicking normal, expected traffic. </w:t>
      </w:r>
    </w:p>
    <w:p>
      <w:pPr>
        <w:pStyle w:val="Heading2"/>
      </w:pPr>
      <w:r>
        <w:t>Threat-Mapped Scoring</w:t>
      </w:r>
    </w:p>
    <w:p>
      <w:r>
        <w:t>Score: 0.0</w:t>
      </w:r>
    </w:p>
    <w:p>
      <w:r>
        <w:t>Priority: Unclassified</w:t>
      </w:r>
    </w:p>
    <w:p>
      <w:pPr>
        <w:pStyle w:val="Heading2"/>
      </w:pPr>
      <w:r>
        <w:t>Kill Chain Phases</w:t>
      </w:r>
    </w:p>
    <w:p>
      <w:r>
        <w:rPr>
          <w:b/>
        </w:rPr>
        <w:t xml:space="preserve">• </w:t>
      </w:r>
      <w:r>
        <w:t>mitre-attack: command-and-control</w:t>
      </w:r>
    </w:p>
    <w:p>
      <w:pPr>
        <w:pStyle w:val="Heading2"/>
      </w:pPr>
      <w:r>
        <w:t>Malware</w:t>
      </w:r>
    </w:p>
    <w:p>
      <w:pPr>
        <w:pStyle w:val="ListBullet"/>
      </w:pPr>
      <w:r>
        <w:t>3PARA RAT</w:t>
      </w:r>
    </w:p>
    <w:p>
      <w:pPr>
        <w:pStyle w:val="ListBullet"/>
      </w:pPr>
      <w:r>
        <w:t>4H RAT</w:t>
      </w:r>
    </w:p>
    <w:p>
      <w:pPr>
        <w:pStyle w:val="ListBullet"/>
      </w:pPr>
      <w:r>
        <w:t>ABK</w:t>
      </w:r>
    </w:p>
    <w:p>
      <w:pPr>
        <w:pStyle w:val="ListBullet"/>
      </w:pPr>
      <w:r>
        <w:t>ADVSTORESHELL</w:t>
      </w:r>
    </w:p>
    <w:p>
      <w:pPr>
        <w:pStyle w:val="ListBullet"/>
      </w:pPr>
      <w:r>
        <w:t>ANDROMEDA</w:t>
      </w:r>
    </w:p>
    <w:p>
      <w:pPr>
        <w:pStyle w:val="ListBullet"/>
      </w:pPr>
      <w:r>
        <w:t>Action RAT</w:t>
      </w:r>
    </w:p>
    <w:p>
      <w:pPr>
        <w:pStyle w:val="ListBullet"/>
      </w:pPr>
      <w:r>
        <w:t>Agent Tesla</w:t>
      </w:r>
    </w:p>
    <w:p>
      <w:pPr>
        <w:pStyle w:val="ListBullet"/>
      </w:pPr>
      <w:r>
        <w:t>Amadey</w:t>
      </w:r>
    </w:p>
    <w:p>
      <w:pPr>
        <w:pStyle w:val="ListBullet"/>
      </w:pPr>
      <w:r>
        <w:t>Anchor</w:t>
      </w:r>
    </w:p>
    <w:p>
      <w:pPr>
        <w:pStyle w:val="ListBullet"/>
      </w:pPr>
      <w:r>
        <w:t>AppleJeus</w:t>
      </w:r>
    </w:p>
    <w:p>
      <w:pPr>
        <w:pStyle w:val="ListBullet"/>
      </w:pPr>
      <w:r>
        <w:t>AppleSeed</w:t>
      </w:r>
    </w:p>
    <w:p>
      <w:pPr>
        <w:pStyle w:val="ListBullet"/>
      </w:pPr>
      <w:r>
        <w:t>Aria-body</w:t>
      </w:r>
    </w:p>
    <w:p>
      <w:pPr>
        <w:pStyle w:val="ListBullet"/>
      </w:pPr>
      <w:r>
        <w:t>AuTo Stealer</w:t>
      </w:r>
    </w:p>
    <w:p>
      <w:pPr>
        <w:pStyle w:val="ListBullet"/>
      </w:pPr>
      <w:r>
        <w:t>Avenger</w:t>
      </w:r>
    </w:p>
    <w:p>
      <w:pPr>
        <w:pStyle w:val="ListBullet"/>
      </w:pPr>
      <w:r>
        <w:t>BACKSPACE</w:t>
      </w:r>
    </w:p>
    <w:p>
      <w:pPr>
        <w:pStyle w:val="ListBullet"/>
      </w:pPr>
      <w:r>
        <w:t>BADHATCH</w:t>
      </w:r>
    </w:p>
    <w:p>
      <w:pPr>
        <w:pStyle w:val="ListBullet"/>
      </w:pPr>
      <w:r>
        <w:t>BADNEWS</w:t>
      </w:r>
    </w:p>
    <w:p>
      <w:pPr>
        <w:pStyle w:val="ListBullet"/>
      </w:pPr>
      <w:r>
        <w:t>BBK</w:t>
      </w:r>
    </w:p>
    <w:p>
      <w:pPr>
        <w:pStyle w:val="ListBullet"/>
      </w:pPr>
      <w:r>
        <w:t>BBSRAT</w:t>
      </w:r>
    </w:p>
    <w:p>
      <w:pPr>
        <w:pStyle w:val="ListBullet"/>
      </w:pPr>
      <w:r>
        <w:t>BLINDINGCAN</w:t>
      </w:r>
    </w:p>
    <w:p>
      <w:pPr>
        <w:pStyle w:val="ListBullet"/>
      </w:pPr>
      <w:r>
        <w:t>BLUELIGHT</w:t>
      </w:r>
    </w:p>
    <w:p>
      <w:pPr>
        <w:pStyle w:val="ListBullet"/>
      </w:pPr>
      <w:r>
        <w:t>BOLDMOVE</w:t>
      </w:r>
    </w:p>
    <w:p>
      <w:pPr>
        <w:pStyle w:val="ListBullet"/>
      </w:pPr>
      <w:r>
        <w:t>BUBBLEWRAP</w:t>
      </w:r>
    </w:p>
    <w:p>
      <w:pPr>
        <w:pStyle w:val="ListBullet"/>
      </w:pPr>
      <w:r>
        <w:t>BackConfig</w:t>
      </w:r>
    </w:p>
    <w:p>
      <w:pPr>
        <w:pStyle w:val="ListBullet"/>
      </w:pPr>
      <w:r>
        <w:t>BadPatch</w:t>
      </w:r>
    </w:p>
    <w:p>
      <w:pPr>
        <w:pStyle w:val="ListBullet"/>
      </w:pPr>
      <w:r>
        <w:t>Bankshot</w:t>
      </w:r>
    </w:p>
    <w:p>
      <w:pPr>
        <w:pStyle w:val="ListBullet"/>
      </w:pPr>
      <w:r>
        <w:t>Bazar</w:t>
      </w:r>
    </w:p>
    <w:p>
      <w:pPr>
        <w:pStyle w:val="ListBullet"/>
      </w:pPr>
      <w:r>
        <w:t>Bisonal</w:t>
      </w:r>
    </w:p>
    <w:p>
      <w:pPr>
        <w:pStyle w:val="ListBullet"/>
      </w:pPr>
      <w:r>
        <w:t>BlackEnergy</w:t>
      </w:r>
    </w:p>
    <w:p>
      <w:pPr>
        <w:pStyle w:val="ListBullet"/>
      </w:pPr>
      <w:r>
        <w:t>BlackMould</w:t>
      </w:r>
    </w:p>
    <w:p>
      <w:pPr>
        <w:pStyle w:val="ListBullet"/>
      </w:pPr>
      <w:r>
        <w:t>BoomBox</w:t>
      </w:r>
    </w:p>
    <w:p>
      <w:pPr>
        <w:pStyle w:val="ListBullet"/>
      </w:pPr>
      <w:r>
        <w:t>Bundlore</w:t>
      </w:r>
    </w:p>
    <w:p>
      <w:pPr>
        <w:pStyle w:val="ListBullet"/>
      </w:pPr>
      <w:r>
        <w:t>CHIMNEYSWEEP</w:t>
      </w:r>
    </w:p>
    <w:p>
      <w:pPr>
        <w:pStyle w:val="ListBullet"/>
      </w:pPr>
      <w:r>
        <w:t>CHOPSTICK</w:t>
      </w:r>
    </w:p>
    <w:p>
      <w:pPr>
        <w:pStyle w:val="ListBullet"/>
      </w:pPr>
      <w:r>
        <w:t>COATHANGER</w:t>
      </w:r>
    </w:p>
    <w:p>
      <w:pPr>
        <w:pStyle w:val="ListBullet"/>
      </w:pPr>
      <w:r>
        <w:t>CORESHELL</w:t>
      </w:r>
    </w:p>
    <w:p>
      <w:pPr>
        <w:pStyle w:val="ListBullet"/>
      </w:pPr>
      <w:r>
        <w:t>Carbanak</w:t>
      </w:r>
    </w:p>
    <w:p>
      <w:pPr>
        <w:pStyle w:val="ListBullet"/>
      </w:pPr>
      <w:r>
        <w:t>Carberp</w:t>
      </w:r>
    </w:p>
    <w:p>
      <w:pPr>
        <w:pStyle w:val="ListBullet"/>
      </w:pPr>
      <w:r>
        <w:t>Carbon</w:t>
      </w:r>
    </w:p>
    <w:p>
      <w:pPr>
        <w:pStyle w:val="ListBullet"/>
      </w:pPr>
      <w:r>
        <w:t>Cardinal RAT</w:t>
      </w:r>
    </w:p>
    <w:p>
      <w:pPr>
        <w:pStyle w:val="ListBullet"/>
      </w:pPr>
      <w:r>
        <w:t>ChChes</w:t>
      </w:r>
    </w:p>
    <w:p>
      <w:pPr>
        <w:pStyle w:val="ListBullet"/>
      </w:pPr>
      <w:r>
        <w:t>Chaes</w:t>
      </w:r>
    </w:p>
    <w:p>
      <w:pPr>
        <w:pStyle w:val="ListBullet"/>
      </w:pPr>
      <w:r>
        <w:t>CharmPower</w:t>
      </w:r>
    </w:p>
    <w:p>
      <w:pPr>
        <w:pStyle w:val="ListBullet"/>
      </w:pPr>
      <w:r>
        <w:t>China Chopper</w:t>
      </w:r>
    </w:p>
    <w:p>
      <w:pPr>
        <w:pStyle w:val="ListBullet"/>
      </w:pPr>
      <w:r>
        <w:t>Clambling</w:t>
      </w:r>
    </w:p>
    <w:p>
      <w:pPr>
        <w:pStyle w:val="ListBullet"/>
      </w:pPr>
      <w:r>
        <w:t>CloudDuke</w:t>
      </w:r>
    </w:p>
    <w:p>
      <w:pPr>
        <w:pStyle w:val="ListBullet"/>
      </w:pPr>
      <w:r>
        <w:t>Cobalt Strike</w:t>
      </w:r>
    </w:p>
    <w:p>
      <w:pPr>
        <w:pStyle w:val="ListBullet"/>
      </w:pPr>
      <w:r>
        <w:t>ComRAT</w:t>
      </w:r>
    </w:p>
    <w:p>
      <w:pPr>
        <w:pStyle w:val="ListBullet"/>
      </w:pPr>
      <w:r>
        <w:t>Comnie</w:t>
      </w:r>
    </w:p>
    <w:p>
      <w:pPr>
        <w:pStyle w:val="ListBullet"/>
      </w:pPr>
      <w:r>
        <w:t>CosmicDuke</w:t>
      </w:r>
    </w:p>
    <w:p>
      <w:pPr>
        <w:pStyle w:val="ListBullet"/>
      </w:pPr>
      <w:r>
        <w:t>CozyCar</w:t>
      </w:r>
    </w:p>
    <w:p>
      <w:pPr>
        <w:pStyle w:val="ListBullet"/>
      </w:pPr>
      <w:r>
        <w:t>CreepyDrive</w:t>
      </w:r>
    </w:p>
    <w:p>
      <w:pPr>
        <w:pStyle w:val="ListBullet"/>
      </w:pPr>
      <w:r>
        <w:t>CreepySnail</w:t>
      </w:r>
    </w:p>
    <w:p>
      <w:pPr>
        <w:pStyle w:val="ListBullet"/>
      </w:pPr>
      <w:r>
        <w:t>Crimson</w:t>
      </w:r>
    </w:p>
    <w:p>
      <w:pPr>
        <w:pStyle w:val="ListBullet"/>
      </w:pPr>
      <w:r>
        <w:t>Crutch</w:t>
      </w:r>
    </w:p>
    <w:p>
      <w:pPr>
        <w:pStyle w:val="ListBullet"/>
      </w:pPr>
      <w:r>
        <w:t>Cuckoo Stealer</w:t>
      </w:r>
    </w:p>
    <w:p>
      <w:pPr>
        <w:pStyle w:val="ListBullet"/>
      </w:pPr>
      <w:r>
        <w:t>Cyclops Blink</w:t>
      </w:r>
    </w:p>
    <w:p>
      <w:pPr>
        <w:pStyle w:val="ListBullet"/>
      </w:pPr>
      <w:r>
        <w:t>DEATHRANSOM</w:t>
      </w:r>
    </w:p>
    <w:p>
      <w:pPr>
        <w:pStyle w:val="ListBullet"/>
      </w:pPr>
      <w:r>
        <w:t>DRATzarus</w:t>
      </w:r>
    </w:p>
    <w:p>
      <w:pPr>
        <w:pStyle w:val="ListBullet"/>
      </w:pPr>
      <w:r>
        <w:t>Dacls</w:t>
      </w:r>
    </w:p>
    <w:p>
      <w:pPr>
        <w:pStyle w:val="ListBullet"/>
      </w:pPr>
      <w:r>
        <w:t>DanBot</w:t>
      </w:r>
    </w:p>
    <w:p>
      <w:pPr>
        <w:pStyle w:val="ListBullet"/>
      </w:pPr>
      <w:r>
        <w:t>DarkComet</w:t>
      </w:r>
    </w:p>
    <w:p>
      <w:pPr>
        <w:pStyle w:val="ListBullet"/>
      </w:pPr>
      <w:r>
        <w:t>DarkTortilla</w:t>
      </w:r>
    </w:p>
    <w:p>
      <w:pPr>
        <w:pStyle w:val="ListBullet"/>
      </w:pPr>
      <w:r>
        <w:t>DarkWatchman</w:t>
      </w:r>
    </w:p>
    <w:p>
      <w:pPr>
        <w:pStyle w:val="ListBullet"/>
      </w:pPr>
      <w:r>
        <w:t>Daserf</w:t>
      </w:r>
    </w:p>
    <w:p>
      <w:pPr>
        <w:pStyle w:val="ListBullet"/>
      </w:pPr>
      <w:r>
        <w:t>DealersChoice</w:t>
      </w:r>
    </w:p>
    <w:p>
      <w:pPr>
        <w:pStyle w:val="ListBullet"/>
      </w:pPr>
      <w:r>
        <w:t>Diavol</w:t>
      </w:r>
    </w:p>
    <w:p>
      <w:pPr>
        <w:pStyle w:val="ListBullet"/>
      </w:pPr>
      <w:r>
        <w:t>Dipsind</w:t>
      </w:r>
    </w:p>
    <w:p>
      <w:pPr>
        <w:pStyle w:val="ListBullet"/>
      </w:pPr>
      <w:r>
        <w:t>Doki</w:t>
      </w:r>
    </w:p>
    <w:p>
      <w:pPr>
        <w:pStyle w:val="ListBullet"/>
      </w:pPr>
      <w:r>
        <w:t>DownPaper</w:t>
      </w:r>
    </w:p>
    <w:p>
      <w:pPr>
        <w:pStyle w:val="ListBullet"/>
      </w:pPr>
      <w:r>
        <w:t>Dridex</w:t>
      </w:r>
    </w:p>
    <w:p>
      <w:pPr>
        <w:pStyle w:val="ListBullet"/>
      </w:pPr>
      <w:r>
        <w:t>Drovorub</w:t>
      </w:r>
    </w:p>
    <w:p>
      <w:pPr>
        <w:pStyle w:val="ListBullet"/>
      </w:pPr>
      <w:r>
        <w:t>DustySky</w:t>
      </w:r>
    </w:p>
    <w:p>
      <w:pPr>
        <w:pStyle w:val="ListBullet"/>
      </w:pPr>
      <w:r>
        <w:t>Dyre</w:t>
      </w:r>
    </w:p>
    <w:p>
      <w:pPr>
        <w:pStyle w:val="ListBullet"/>
      </w:pPr>
      <w:r>
        <w:t>ELMER</w:t>
      </w:r>
    </w:p>
    <w:p>
      <w:pPr>
        <w:pStyle w:val="ListBullet"/>
      </w:pPr>
      <w:r>
        <w:t>Egregor</w:t>
      </w:r>
    </w:p>
    <w:p>
      <w:pPr>
        <w:pStyle w:val="ListBullet"/>
      </w:pPr>
      <w:r>
        <w:t>Elise</w:t>
      </w:r>
    </w:p>
    <w:p>
      <w:pPr>
        <w:pStyle w:val="ListBullet"/>
      </w:pPr>
      <w:r>
        <w:t>Emissary</w:t>
      </w:r>
    </w:p>
    <w:p>
      <w:pPr>
        <w:pStyle w:val="ListBullet"/>
      </w:pPr>
      <w:r>
        <w:t>Emotet</w:t>
      </w:r>
    </w:p>
    <w:p>
      <w:pPr>
        <w:pStyle w:val="ListBullet"/>
      </w:pPr>
      <w:r>
        <w:t>Epic</w:t>
      </w:r>
    </w:p>
    <w:p>
      <w:pPr>
        <w:pStyle w:val="ListBullet"/>
      </w:pPr>
      <w:r>
        <w:t>EvilBunny</w:t>
      </w:r>
    </w:p>
    <w:p>
      <w:pPr>
        <w:pStyle w:val="ListBullet"/>
      </w:pPr>
      <w:r>
        <w:t>Exaramel for Linux</w:t>
      </w:r>
    </w:p>
    <w:p>
      <w:pPr>
        <w:pStyle w:val="ListBullet"/>
      </w:pPr>
      <w:r>
        <w:t>Explosive</w:t>
      </w:r>
    </w:p>
    <w:p>
      <w:pPr>
        <w:pStyle w:val="ListBullet"/>
      </w:pPr>
      <w:r>
        <w:t>FELIXROOT</w:t>
      </w:r>
    </w:p>
    <w:p>
      <w:pPr>
        <w:pStyle w:val="ListBullet"/>
      </w:pPr>
      <w:r>
        <w:t>FRAMESTING</w:t>
      </w:r>
    </w:p>
    <w:p>
      <w:pPr>
        <w:pStyle w:val="ListBullet"/>
      </w:pPr>
      <w:r>
        <w:t>FatDuke</w:t>
      </w:r>
    </w:p>
    <w:p>
      <w:pPr>
        <w:pStyle w:val="ListBullet"/>
      </w:pPr>
      <w:r>
        <w:t>Felismus</w:t>
      </w:r>
    </w:p>
    <w:p>
      <w:pPr>
        <w:pStyle w:val="ListBullet"/>
      </w:pPr>
      <w:r>
        <w:t>Final1stspy</w:t>
      </w:r>
    </w:p>
    <w:p>
      <w:pPr>
        <w:pStyle w:val="ListBullet"/>
      </w:pPr>
      <w:r>
        <w:t>Flagpro</w:t>
      </w:r>
    </w:p>
    <w:p>
      <w:pPr>
        <w:pStyle w:val="ListBullet"/>
      </w:pPr>
      <w:r>
        <w:t>FlawedAmmyy</w:t>
      </w:r>
    </w:p>
    <w:p>
      <w:pPr>
        <w:pStyle w:val="ListBullet"/>
      </w:pPr>
      <w:r>
        <w:t>FoggyWeb</w:t>
      </w:r>
    </w:p>
    <w:p>
      <w:pPr>
        <w:pStyle w:val="ListBullet"/>
      </w:pPr>
      <w:r>
        <w:t>Gazer</w:t>
      </w:r>
    </w:p>
    <w:p>
      <w:pPr>
        <w:pStyle w:val="ListBullet"/>
      </w:pPr>
      <w:r>
        <w:t>Gelsemium</w:t>
      </w:r>
    </w:p>
    <w:p>
      <w:pPr>
        <w:pStyle w:val="ListBullet"/>
      </w:pPr>
      <w:r>
        <w:t>GeminiDuke</w:t>
      </w:r>
    </w:p>
    <w:p>
      <w:pPr>
        <w:pStyle w:val="ListBullet"/>
      </w:pPr>
      <w:r>
        <w:t>Get2</w:t>
      </w:r>
    </w:p>
    <w:p>
      <w:pPr>
        <w:pStyle w:val="ListBullet"/>
      </w:pPr>
      <w:r>
        <w:t>Gold Dragon</w:t>
      </w:r>
    </w:p>
    <w:p>
      <w:pPr>
        <w:pStyle w:val="ListBullet"/>
      </w:pPr>
      <w:r>
        <w:t>GoldFinder</w:t>
      </w:r>
    </w:p>
    <w:p>
      <w:pPr>
        <w:pStyle w:val="ListBullet"/>
      </w:pPr>
      <w:r>
        <w:t>GoldMax</w:t>
      </w:r>
    </w:p>
    <w:p>
      <w:pPr>
        <w:pStyle w:val="ListBullet"/>
      </w:pPr>
      <w:r>
        <w:t>GoldenSpy</w:t>
      </w:r>
    </w:p>
    <w:p>
      <w:pPr>
        <w:pStyle w:val="ListBullet"/>
      </w:pPr>
      <w:r>
        <w:t>Gomir</w:t>
      </w:r>
    </w:p>
    <w:p>
      <w:pPr>
        <w:pStyle w:val="ListBullet"/>
      </w:pPr>
      <w:r>
        <w:t>Goopy</w:t>
      </w:r>
    </w:p>
    <w:p>
      <w:pPr>
        <w:pStyle w:val="ListBullet"/>
      </w:pPr>
      <w:r>
        <w:t>Grandoreiro</w:t>
      </w:r>
    </w:p>
    <w:p>
      <w:pPr>
        <w:pStyle w:val="ListBullet"/>
      </w:pPr>
      <w:r>
        <w:t>GravityRAT</w:t>
      </w:r>
    </w:p>
    <w:p>
      <w:pPr>
        <w:pStyle w:val="ListBullet"/>
      </w:pPr>
      <w:r>
        <w:t>GreyEnergy</w:t>
      </w:r>
    </w:p>
    <w:p>
      <w:pPr>
        <w:pStyle w:val="ListBullet"/>
      </w:pPr>
      <w:r>
        <w:t>GrimAgent</w:t>
      </w:r>
    </w:p>
    <w:p>
      <w:pPr>
        <w:pStyle w:val="ListBullet"/>
      </w:pPr>
      <w:r>
        <w:t>GuLoader</w:t>
      </w:r>
    </w:p>
    <w:p>
      <w:pPr>
        <w:pStyle w:val="ListBullet"/>
      </w:pPr>
      <w:r>
        <w:t>HAMMERTOSS</w:t>
      </w:r>
    </w:p>
    <w:p>
      <w:pPr>
        <w:pStyle w:val="ListBullet"/>
      </w:pPr>
      <w:r>
        <w:t>HAWKBALL</w:t>
      </w:r>
    </w:p>
    <w:p>
      <w:pPr>
        <w:pStyle w:val="ListBullet"/>
      </w:pPr>
      <w:r>
        <w:t>HTTPBrowser</w:t>
      </w:r>
    </w:p>
    <w:p>
      <w:pPr>
        <w:pStyle w:val="ListBullet"/>
      </w:pPr>
      <w:r>
        <w:t>Helminth</w:t>
      </w:r>
    </w:p>
    <w:p>
      <w:pPr>
        <w:pStyle w:val="ListBullet"/>
      </w:pPr>
      <w:r>
        <w:t>Hi-Zor</w:t>
      </w:r>
    </w:p>
    <w:p>
      <w:pPr>
        <w:pStyle w:val="ListBullet"/>
      </w:pPr>
      <w:r>
        <w:t>Hikit</w:t>
      </w:r>
    </w:p>
    <w:p>
      <w:pPr>
        <w:pStyle w:val="ListBullet"/>
      </w:pPr>
      <w:r>
        <w:t>HyperBro</w:t>
      </w:r>
    </w:p>
    <w:p>
      <w:pPr>
        <w:pStyle w:val="ListBullet"/>
      </w:pPr>
      <w:r>
        <w:t>IPsec Helper</w:t>
      </w:r>
    </w:p>
    <w:p>
      <w:pPr>
        <w:pStyle w:val="ListBullet"/>
      </w:pPr>
      <w:r>
        <w:t>IceApple</w:t>
      </w:r>
    </w:p>
    <w:p>
      <w:pPr>
        <w:pStyle w:val="ListBullet"/>
      </w:pPr>
      <w:r>
        <w:t>IcedID</w:t>
      </w:r>
    </w:p>
    <w:p>
      <w:pPr>
        <w:pStyle w:val="ListBullet"/>
      </w:pPr>
      <w:r>
        <w:t>Industroyer</w:t>
      </w:r>
    </w:p>
    <w:p>
      <w:pPr>
        <w:pStyle w:val="ListBullet"/>
      </w:pPr>
      <w:r>
        <w:t>InvisiMole</w:t>
      </w:r>
    </w:p>
    <w:p>
      <w:pPr>
        <w:pStyle w:val="ListBullet"/>
      </w:pPr>
      <w:r>
        <w:t>Ixeshe</w:t>
      </w:r>
    </w:p>
    <w:p>
      <w:pPr>
        <w:pStyle w:val="ListBullet"/>
      </w:pPr>
      <w:r>
        <w:t>JHUHUGIT</w:t>
      </w:r>
    </w:p>
    <w:p>
      <w:pPr>
        <w:pStyle w:val="ListBullet"/>
      </w:pPr>
      <w:r>
        <w:t>KEYPLUG</w:t>
      </w:r>
    </w:p>
    <w:p>
      <w:pPr>
        <w:pStyle w:val="ListBullet"/>
      </w:pPr>
      <w:r>
        <w:t>KGH_SPY</w:t>
      </w:r>
    </w:p>
    <w:p>
      <w:pPr>
        <w:pStyle w:val="ListBullet"/>
      </w:pPr>
      <w:r>
        <w:t>KONNI</w:t>
      </w:r>
    </w:p>
    <w:p>
      <w:pPr>
        <w:pStyle w:val="ListBullet"/>
      </w:pPr>
      <w:r>
        <w:t>KOPILUWAK</w:t>
      </w:r>
    </w:p>
    <w:p>
      <w:pPr>
        <w:pStyle w:val="ListBullet"/>
      </w:pPr>
      <w:r>
        <w:t>Kapeka</w:t>
      </w:r>
    </w:p>
    <w:p>
      <w:pPr>
        <w:pStyle w:val="ListBullet"/>
      </w:pPr>
      <w:r>
        <w:t>Kazuar</w:t>
      </w:r>
    </w:p>
    <w:p>
      <w:pPr>
        <w:pStyle w:val="ListBullet"/>
      </w:pPr>
      <w:r>
        <w:t>Kevin</w:t>
      </w:r>
    </w:p>
    <w:p>
      <w:pPr>
        <w:pStyle w:val="ListBullet"/>
      </w:pPr>
      <w:r>
        <w:t>Keydnap</w:t>
      </w:r>
    </w:p>
    <w:p>
      <w:pPr>
        <w:pStyle w:val="ListBullet"/>
      </w:pPr>
      <w:r>
        <w:t>Kinsing</w:t>
      </w:r>
    </w:p>
    <w:p>
      <w:pPr>
        <w:pStyle w:val="ListBullet"/>
      </w:pPr>
      <w:r>
        <w:t>Komplex</w:t>
      </w:r>
    </w:p>
    <w:p>
      <w:pPr>
        <w:pStyle w:val="ListBullet"/>
      </w:pPr>
      <w:r>
        <w:t>LIGHTWIRE</w:t>
      </w:r>
    </w:p>
    <w:p>
      <w:pPr>
        <w:pStyle w:val="ListBullet"/>
      </w:pPr>
      <w:r>
        <w:t>LOWBALL</w:t>
      </w:r>
    </w:p>
    <w:p>
      <w:pPr>
        <w:pStyle w:val="ListBullet"/>
      </w:pPr>
      <w:r>
        <w:t>Latrodectus</w:t>
      </w:r>
    </w:p>
    <w:p>
      <w:pPr>
        <w:pStyle w:val="ListBullet"/>
      </w:pPr>
      <w:r>
        <w:t>LightSpy</w:t>
      </w:r>
    </w:p>
    <w:p>
      <w:pPr>
        <w:pStyle w:val="ListBullet"/>
      </w:pPr>
      <w:r>
        <w:t>Line Dancer</w:t>
      </w:r>
    </w:p>
    <w:p>
      <w:pPr>
        <w:pStyle w:val="ListBullet"/>
      </w:pPr>
      <w:r>
        <w:t>Line Runner</w:t>
      </w:r>
    </w:p>
    <w:p>
      <w:pPr>
        <w:pStyle w:val="ListBullet"/>
      </w:pPr>
      <w:r>
        <w:t>LiteDuke</w:t>
      </w:r>
    </w:p>
    <w:p>
      <w:pPr>
        <w:pStyle w:val="ListBullet"/>
      </w:pPr>
      <w:r>
        <w:t>LitePower</w:t>
      </w:r>
    </w:p>
    <w:p>
      <w:pPr>
        <w:pStyle w:val="ListBullet"/>
      </w:pPr>
      <w:r>
        <w:t>LockBit 3.0</w:t>
      </w:r>
    </w:p>
    <w:p>
      <w:pPr>
        <w:pStyle w:val="ListBullet"/>
      </w:pPr>
      <w:r>
        <w:t>Lokibot</w:t>
      </w:r>
    </w:p>
    <w:p>
      <w:pPr>
        <w:pStyle w:val="ListBullet"/>
      </w:pPr>
      <w:r>
        <w:t>LookBack</w:t>
      </w:r>
    </w:p>
    <w:p>
      <w:pPr>
        <w:pStyle w:val="ListBullet"/>
      </w:pPr>
      <w:r>
        <w:t>Lumma Stealer</w:t>
      </w:r>
    </w:p>
    <w:p>
      <w:pPr>
        <w:pStyle w:val="ListBullet"/>
      </w:pPr>
      <w:r>
        <w:t>LunarWeb</w:t>
      </w:r>
    </w:p>
    <w:p>
      <w:pPr>
        <w:pStyle w:val="ListBullet"/>
      </w:pPr>
      <w:r>
        <w:t>MacSpy</w:t>
      </w:r>
    </w:p>
    <w:p>
      <w:pPr>
        <w:pStyle w:val="ListBullet"/>
      </w:pPr>
      <w:r>
        <w:t>Machete</w:t>
      </w:r>
    </w:p>
    <w:p>
      <w:pPr>
        <w:pStyle w:val="ListBullet"/>
      </w:pPr>
      <w:r>
        <w:t>Mafalda</w:t>
      </w:r>
    </w:p>
    <w:p>
      <w:pPr>
        <w:pStyle w:val="ListBullet"/>
      </w:pPr>
      <w:r>
        <w:t>MagicRAT</w:t>
      </w:r>
    </w:p>
    <w:p>
      <w:pPr>
        <w:pStyle w:val="ListBullet"/>
      </w:pPr>
      <w:r>
        <w:t>Mango</w:t>
      </w:r>
    </w:p>
    <w:p>
      <w:pPr>
        <w:pStyle w:val="ListBullet"/>
      </w:pPr>
      <w:r>
        <w:t>Manjusaka</w:t>
      </w:r>
    </w:p>
    <w:p>
      <w:pPr>
        <w:pStyle w:val="ListBullet"/>
      </w:pPr>
      <w:r>
        <w:t>MarkiRAT</w:t>
      </w:r>
    </w:p>
    <w:p>
      <w:pPr>
        <w:pStyle w:val="ListBullet"/>
      </w:pPr>
      <w:r>
        <w:t>Maze</w:t>
      </w:r>
    </w:p>
    <w:p>
      <w:pPr>
        <w:pStyle w:val="ListBullet"/>
      </w:pPr>
      <w:r>
        <w:t>MechaFlounder</w:t>
      </w:r>
    </w:p>
    <w:p>
      <w:pPr>
        <w:pStyle w:val="ListBullet"/>
      </w:pPr>
      <w:r>
        <w:t>Metamorfo</w:t>
      </w:r>
    </w:p>
    <w:p>
      <w:pPr>
        <w:pStyle w:val="ListBullet"/>
      </w:pPr>
      <w:r>
        <w:t>Micropsia</w:t>
      </w:r>
    </w:p>
    <w:p>
      <w:pPr>
        <w:pStyle w:val="ListBullet"/>
      </w:pPr>
      <w:r>
        <w:t>Milan</w:t>
      </w:r>
    </w:p>
    <w:p>
      <w:pPr>
        <w:pStyle w:val="ListBullet"/>
      </w:pPr>
      <w:r>
        <w:t>MiniDuke</w:t>
      </w:r>
    </w:p>
    <w:p>
      <w:pPr>
        <w:pStyle w:val="ListBullet"/>
      </w:pPr>
      <w:r>
        <w:t>Mis-Type</w:t>
      </w:r>
    </w:p>
    <w:p>
      <w:pPr>
        <w:pStyle w:val="ListBullet"/>
      </w:pPr>
      <w:r>
        <w:t>Mongall</w:t>
      </w:r>
    </w:p>
    <w:p>
      <w:pPr>
        <w:pStyle w:val="ListBullet"/>
      </w:pPr>
      <w:r>
        <w:t>More_eggs</w:t>
      </w:r>
    </w:p>
    <w:p>
      <w:pPr>
        <w:pStyle w:val="ListBullet"/>
      </w:pPr>
      <w:r>
        <w:t>Mori</w:t>
      </w:r>
    </w:p>
    <w:p>
      <w:pPr>
        <w:pStyle w:val="ListBullet"/>
      </w:pPr>
      <w:r>
        <w:t>NETEAGLE</w:t>
      </w:r>
    </w:p>
    <w:p>
      <w:pPr>
        <w:pStyle w:val="ListBullet"/>
      </w:pPr>
      <w:r>
        <w:t>NETWIRE</w:t>
      </w:r>
    </w:p>
    <w:p>
      <w:pPr>
        <w:pStyle w:val="ListBullet"/>
      </w:pPr>
      <w:r>
        <w:t>NGLite</w:t>
      </w:r>
    </w:p>
    <w:p>
      <w:pPr>
        <w:pStyle w:val="ListBullet"/>
      </w:pPr>
      <w:r>
        <w:t>NICECURL</w:t>
      </w:r>
    </w:p>
    <w:p>
      <w:pPr>
        <w:pStyle w:val="ListBullet"/>
      </w:pPr>
      <w:r>
        <w:t>NOKKI</w:t>
      </w:r>
    </w:p>
    <w:p>
      <w:pPr>
        <w:pStyle w:val="ListBullet"/>
      </w:pPr>
      <w:r>
        <w:t>Neo-reGeorg</w:t>
      </w:r>
    </w:p>
    <w:p>
      <w:pPr>
        <w:pStyle w:val="ListBullet"/>
      </w:pPr>
      <w:r>
        <w:t>Neoichor</w:t>
      </w:r>
    </w:p>
    <w:p>
      <w:pPr>
        <w:pStyle w:val="ListBullet"/>
      </w:pPr>
      <w:r>
        <w:t>Ninja</w:t>
      </w:r>
    </w:p>
    <w:p>
      <w:pPr>
        <w:pStyle w:val="ListBullet"/>
      </w:pPr>
      <w:r>
        <w:t>OLDBAIT</w:t>
      </w:r>
    </w:p>
    <w:p>
      <w:pPr>
        <w:pStyle w:val="ListBullet"/>
      </w:pPr>
      <w:r>
        <w:t>OSX_OCEANLOTUS.D</w:t>
      </w:r>
    </w:p>
    <w:p>
      <w:pPr>
        <w:pStyle w:val="ListBullet"/>
      </w:pPr>
      <w:r>
        <w:t>Octopus</w:t>
      </w:r>
    </w:p>
    <w:p>
      <w:pPr>
        <w:pStyle w:val="ListBullet"/>
      </w:pPr>
      <w:r>
        <w:t>OilBooster</w:t>
      </w:r>
    </w:p>
    <w:p>
      <w:pPr>
        <w:pStyle w:val="ListBullet"/>
      </w:pPr>
      <w:r>
        <w:t>Okrum</w:t>
      </w:r>
    </w:p>
    <w:p>
      <w:pPr>
        <w:pStyle w:val="ListBullet"/>
      </w:pPr>
      <w:r>
        <w:t>OnionDuke</w:t>
      </w:r>
    </w:p>
    <w:p>
      <w:pPr>
        <w:pStyle w:val="ListBullet"/>
      </w:pPr>
      <w:r>
        <w:t>OopsIE</w:t>
      </w:r>
    </w:p>
    <w:p>
      <w:pPr>
        <w:pStyle w:val="ListBullet"/>
      </w:pPr>
      <w:r>
        <w:t>OutSteel</w:t>
      </w:r>
    </w:p>
    <w:p>
      <w:pPr>
        <w:pStyle w:val="ListBullet"/>
      </w:pPr>
      <w:r>
        <w:t>OwaAuth</w:t>
      </w:r>
    </w:p>
    <w:p>
      <w:pPr>
        <w:pStyle w:val="ListBullet"/>
      </w:pPr>
      <w:r>
        <w:t>P.A.S. Webshell</w:t>
      </w:r>
    </w:p>
    <w:p>
      <w:pPr>
        <w:pStyle w:val="ListBullet"/>
      </w:pPr>
      <w:r>
        <w:t>PLEAD</w:t>
      </w:r>
    </w:p>
    <w:p>
      <w:pPr>
        <w:pStyle w:val="ListBullet"/>
      </w:pPr>
      <w:r>
        <w:t>POWERTON</w:t>
      </w:r>
    </w:p>
    <w:p>
      <w:pPr>
        <w:pStyle w:val="ListBullet"/>
      </w:pPr>
      <w:r>
        <w:t>POWRUNER</w:t>
      </w:r>
    </w:p>
    <w:p>
      <w:pPr>
        <w:pStyle w:val="ListBullet"/>
      </w:pPr>
      <w:r>
        <w:t>PULSECHECK</w:t>
      </w:r>
    </w:p>
    <w:p>
      <w:pPr>
        <w:pStyle w:val="ListBullet"/>
      </w:pPr>
      <w:r>
        <w:t>PUNCHBUGGY</w:t>
      </w:r>
    </w:p>
    <w:p>
      <w:pPr>
        <w:pStyle w:val="ListBullet"/>
      </w:pPr>
      <w:r>
        <w:t>Pandora</w:t>
      </w:r>
    </w:p>
    <w:p>
      <w:pPr>
        <w:pStyle w:val="ListBullet"/>
      </w:pPr>
      <w:r>
        <w:t>Peppy</w:t>
      </w:r>
    </w:p>
    <w:p>
      <w:pPr>
        <w:pStyle w:val="ListBullet"/>
      </w:pPr>
      <w:r>
        <w:t>PinchDuke</w:t>
      </w:r>
    </w:p>
    <w:p>
      <w:pPr>
        <w:pStyle w:val="ListBullet"/>
      </w:pPr>
      <w:r>
        <w:t>PingPull</w:t>
      </w:r>
    </w:p>
    <w:p>
      <w:pPr>
        <w:pStyle w:val="ListBullet"/>
      </w:pPr>
      <w:r>
        <w:t>PlugX</w:t>
      </w:r>
    </w:p>
    <w:p>
      <w:pPr>
        <w:pStyle w:val="ListBullet"/>
      </w:pPr>
      <w:r>
        <w:t>PoetRAT</w:t>
      </w:r>
    </w:p>
    <w:p>
      <w:pPr>
        <w:pStyle w:val="ListBullet"/>
      </w:pPr>
      <w:r>
        <w:t>PolyglotDuke</w:t>
      </w:r>
    </w:p>
    <w:p>
      <w:pPr>
        <w:pStyle w:val="ListBullet"/>
      </w:pPr>
      <w:r>
        <w:t>Pony</w:t>
      </w:r>
    </w:p>
    <w:p>
      <w:pPr>
        <w:pStyle w:val="ListBullet"/>
      </w:pPr>
      <w:r>
        <w:t>PowGoop</w:t>
      </w:r>
    </w:p>
    <w:p>
      <w:pPr>
        <w:pStyle w:val="ListBullet"/>
      </w:pPr>
      <w:r>
        <w:t>PowerShower</w:t>
      </w:r>
    </w:p>
    <w:p>
      <w:pPr>
        <w:pStyle w:val="ListBullet"/>
      </w:pPr>
      <w:r>
        <w:t>Proxysvc</w:t>
      </w:r>
    </w:p>
    <w:p>
      <w:pPr>
        <w:pStyle w:val="ListBullet"/>
      </w:pPr>
      <w:r>
        <w:t>Psylo</w:t>
      </w:r>
    </w:p>
    <w:p>
      <w:pPr>
        <w:pStyle w:val="ListBullet"/>
      </w:pPr>
      <w:r>
        <w:t>Pteranodon</w:t>
      </w:r>
    </w:p>
    <w:p>
      <w:pPr>
        <w:pStyle w:val="ListBullet"/>
      </w:pPr>
      <w:r>
        <w:t>QUADAGENT</w:t>
      </w:r>
    </w:p>
    <w:p>
      <w:pPr>
        <w:pStyle w:val="ListBullet"/>
      </w:pPr>
      <w:r>
        <w:t>QUIETCANARY</w:t>
      </w:r>
    </w:p>
    <w:p>
      <w:pPr>
        <w:pStyle w:val="ListBullet"/>
      </w:pPr>
      <w:r>
        <w:t>QakBot</w:t>
      </w:r>
    </w:p>
    <w:p>
      <w:pPr>
        <w:pStyle w:val="ListBullet"/>
      </w:pPr>
      <w:r>
        <w:t>QuietSieve</w:t>
      </w:r>
    </w:p>
    <w:p>
      <w:pPr>
        <w:pStyle w:val="ListBullet"/>
      </w:pPr>
      <w:r>
        <w:t>RATANKBA</w:t>
      </w:r>
    </w:p>
    <w:p>
      <w:pPr>
        <w:pStyle w:val="ListBullet"/>
      </w:pPr>
      <w:r>
        <w:t>RCSession</w:t>
      </w:r>
    </w:p>
    <w:p>
      <w:pPr>
        <w:pStyle w:val="ListBullet"/>
      </w:pPr>
      <w:r>
        <w:t>RDAT</w:t>
      </w:r>
    </w:p>
    <w:p>
      <w:pPr>
        <w:pStyle w:val="ListBullet"/>
      </w:pPr>
      <w:r>
        <w:t>REvil</w:t>
      </w:r>
    </w:p>
    <w:p>
      <w:pPr>
        <w:pStyle w:val="ListBullet"/>
      </w:pPr>
      <w:r>
        <w:t>RGDoor</w:t>
      </w:r>
    </w:p>
    <w:p>
      <w:pPr>
        <w:pStyle w:val="ListBullet"/>
      </w:pPr>
      <w:r>
        <w:t>RIPTIDE</w:t>
      </w:r>
    </w:p>
    <w:p>
      <w:pPr>
        <w:pStyle w:val="ListBullet"/>
      </w:pPr>
      <w:r>
        <w:t>ROKRAT</w:t>
      </w:r>
    </w:p>
    <w:p>
      <w:pPr>
        <w:pStyle w:val="ListBullet"/>
      </w:pPr>
      <w:r>
        <w:t>RTM</w:t>
      </w:r>
    </w:p>
    <w:p>
      <w:pPr>
        <w:pStyle w:val="ListBullet"/>
      </w:pPr>
      <w:r>
        <w:t>Raccoon Stealer</w:t>
      </w:r>
    </w:p>
    <w:p>
      <w:pPr>
        <w:pStyle w:val="ListBullet"/>
      </w:pPr>
      <w:r>
        <w:t>RainyDay</w:t>
      </w:r>
    </w:p>
    <w:p>
      <w:pPr>
        <w:pStyle w:val="ListBullet"/>
      </w:pPr>
      <w:r>
        <w:t>Ramsay</w:t>
      </w:r>
    </w:p>
    <w:p>
      <w:pPr>
        <w:pStyle w:val="ListBullet"/>
      </w:pPr>
      <w:r>
        <w:t>Raspberry Robin</w:t>
      </w:r>
    </w:p>
    <w:p>
      <w:pPr>
        <w:pStyle w:val="ListBullet"/>
      </w:pPr>
      <w:r>
        <w:t>Reaver</w:t>
      </w:r>
    </w:p>
    <w:p>
      <w:pPr>
        <w:pStyle w:val="ListBullet"/>
      </w:pPr>
      <w:r>
        <w:t>RedLeaves</w:t>
      </w:r>
    </w:p>
    <w:p>
      <w:pPr>
        <w:pStyle w:val="ListBullet"/>
      </w:pPr>
      <w:r>
        <w:t>Regin</w:t>
      </w:r>
    </w:p>
    <w:p>
      <w:pPr>
        <w:pStyle w:val="ListBullet"/>
      </w:pPr>
      <w:r>
        <w:t>Remexi</w:t>
      </w:r>
    </w:p>
    <w:p>
      <w:pPr>
        <w:pStyle w:val="ListBullet"/>
      </w:pPr>
      <w:r>
        <w:t>Remsec</w:t>
      </w:r>
    </w:p>
    <w:p>
      <w:pPr>
        <w:pStyle w:val="ListBullet"/>
      </w:pPr>
      <w:r>
        <w:t>Rising Sun</w:t>
      </w:r>
    </w:p>
    <w:p>
      <w:pPr>
        <w:pStyle w:val="ListBullet"/>
      </w:pPr>
      <w:r>
        <w:t>S-Type</w:t>
      </w:r>
    </w:p>
    <w:p>
      <w:pPr>
        <w:pStyle w:val="ListBullet"/>
      </w:pPr>
      <w:r>
        <w:t>SLIGHTPULSE</w:t>
      </w:r>
    </w:p>
    <w:p>
      <w:pPr>
        <w:pStyle w:val="ListBullet"/>
      </w:pPr>
      <w:r>
        <w:t>SLOTHFULMEDIA</w:t>
      </w:r>
    </w:p>
    <w:p>
      <w:pPr>
        <w:pStyle w:val="ListBullet"/>
      </w:pPr>
      <w:r>
        <w:t>SMOKEDHAM</w:t>
      </w:r>
    </w:p>
    <w:p>
      <w:pPr>
        <w:pStyle w:val="ListBullet"/>
      </w:pPr>
      <w:r>
        <w:t>SNUGRIDE</w:t>
      </w:r>
    </w:p>
    <w:p>
      <w:pPr>
        <w:pStyle w:val="ListBullet"/>
      </w:pPr>
      <w:r>
        <w:t>STARWHALE</w:t>
      </w:r>
    </w:p>
    <w:p>
      <w:pPr>
        <w:pStyle w:val="ListBullet"/>
      </w:pPr>
      <w:r>
        <w:t>STEADYPULSE</w:t>
      </w:r>
    </w:p>
    <w:p>
      <w:pPr>
        <w:pStyle w:val="ListBullet"/>
      </w:pPr>
      <w:r>
        <w:t>SUGARDUMP</w:t>
      </w:r>
    </w:p>
    <w:p>
      <w:pPr>
        <w:pStyle w:val="ListBullet"/>
      </w:pPr>
      <w:r>
        <w:t>SUNBURST</w:t>
      </w:r>
    </w:p>
    <w:p>
      <w:pPr>
        <w:pStyle w:val="ListBullet"/>
      </w:pPr>
      <w:r>
        <w:t>SUPERNOVA</w:t>
      </w:r>
    </w:p>
    <w:p>
      <w:pPr>
        <w:pStyle w:val="ListBullet"/>
      </w:pPr>
      <w:r>
        <w:t>SVCReady</w:t>
      </w:r>
    </w:p>
    <w:p>
      <w:pPr>
        <w:pStyle w:val="ListBullet"/>
      </w:pPr>
      <w:r>
        <w:t>Sagerunex</w:t>
      </w:r>
    </w:p>
    <w:p>
      <w:pPr>
        <w:pStyle w:val="ListBullet"/>
      </w:pPr>
      <w:r>
        <w:t>Saint Bot</w:t>
      </w:r>
    </w:p>
    <w:p>
      <w:pPr>
        <w:pStyle w:val="ListBullet"/>
      </w:pPr>
      <w:r>
        <w:t>Sakula</w:t>
      </w:r>
    </w:p>
    <w:p>
      <w:pPr>
        <w:pStyle w:val="ListBullet"/>
      </w:pPr>
      <w:r>
        <w:t>SampleCheck5000</w:t>
      </w:r>
    </w:p>
    <w:p>
      <w:pPr>
        <w:pStyle w:val="ListBullet"/>
      </w:pPr>
      <w:r>
        <w:t>Samurai</w:t>
      </w:r>
    </w:p>
    <w:p>
      <w:pPr>
        <w:pStyle w:val="ListBullet"/>
      </w:pPr>
      <w:r>
        <w:t>SeaDuke</w:t>
      </w:r>
    </w:p>
    <w:p>
      <w:pPr>
        <w:pStyle w:val="ListBullet"/>
      </w:pPr>
      <w:r>
        <w:t>Seasalt</w:t>
      </w:r>
    </w:p>
    <w:p>
      <w:pPr>
        <w:pStyle w:val="ListBullet"/>
      </w:pPr>
      <w:r>
        <w:t>ServHelper</w:t>
      </w:r>
    </w:p>
    <w:p>
      <w:pPr>
        <w:pStyle w:val="ListBullet"/>
      </w:pPr>
      <w:r>
        <w:t>ShadowPad</w:t>
      </w:r>
    </w:p>
    <w:p>
      <w:pPr>
        <w:pStyle w:val="ListBullet"/>
      </w:pPr>
      <w:r>
        <w:t>Shamoon</w:t>
      </w:r>
    </w:p>
    <w:p>
      <w:pPr>
        <w:pStyle w:val="ListBullet"/>
      </w:pPr>
      <w:r>
        <w:t>Shark</w:t>
      </w:r>
    </w:p>
    <w:p>
      <w:pPr>
        <w:pStyle w:val="ListBullet"/>
      </w:pPr>
      <w:r>
        <w:t>ShimRat</w:t>
      </w:r>
    </w:p>
    <w:p>
      <w:pPr>
        <w:pStyle w:val="ListBullet"/>
      </w:pPr>
      <w:r>
        <w:t>ShrinkLocker</w:t>
      </w:r>
    </w:p>
    <w:p>
      <w:pPr>
        <w:pStyle w:val="ListBullet"/>
      </w:pPr>
      <w:r>
        <w:t>Sibot</w:t>
      </w:r>
    </w:p>
    <w:p>
      <w:pPr>
        <w:pStyle w:val="ListBullet"/>
      </w:pPr>
      <w:r>
        <w:t>SideTwist</w:t>
      </w:r>
    </w:p>
    <w:p>
      <w:pPr>
        <w:pStyle w:val="ListBullet"/>
      </w:pPr>
      <w:r>
        <w:t>Small Sieve</w:t>
      </w:r>
    </w:p>
    <w:p>
      <w:pPr>
        <w:pStyle w:val="ListBullet"/>
      </w:pPr>
      <w:r>
        <w:t>Smoke Loader</w:t>
      </w:r>
    </w:p>
    <w:p>
      <w:pPr>
        <w:pStyle w:val="ListBullet"/>
      </w:pPr>
      <w:r>
        <w:t>SnappyTCP</w:t>
      </w:r>
    </w:p>
    <w:p>
      <w:pPr>
        <w:pStyle w:val="ListBullet"/>
      </w:pPr>
      <w:r>
        <w:t>SoreFang</w:t>
      </w:r>
    </w:p>
    <w:p>
      <w:pPr>
        <w:pStyle w:val="ListBullet"/>
      </w:pPr>
      <w:r>
        <w:t>Spark</w:t>
      </w:r>
    </w:p>
    <w:p>
      <w:pPr>
        <w:pStyle w:val="ListBullet"/>
      </w:pPr>
      <w:r>
        <w:t>SpeakUp</w:t>
      </w:r>
    </w:p>
    <w:p>
      <w:pPr>
        <w:pStyle w:val="ListBullet"/>
      </w:pPr>
      <w:r>
        <w:t>Squirrelwaffle</w:t>
      </w:r>
    </w:p>
    <w:p>
      <w:pPr>
        <w:pStyle w:val="ListBullet"/>
      </w:pPr>
      <w:r>
        <w:t>StealBit</w:t>
      </w:r>
    </w:p>
    <w:p>
      <w:pPr>
        <w:pStyle w:val="ListBullet"/>
      </w:pPr>
      <w:r>
        <w:t>StrelaStealer</w:t>
      </w:r>
    </w:p>
    <w:p>
      <w:pPr>
        <w:pStyle w:val="ListBullet"/>
      </w:pPr>
      <w:r>
        <w:t>StrongPity</w:t>
      </w:r>
    </w:p>
    <w:p>
      <w:pPr>
        <w:pStyle w:val="ListBullet"/>
      </w:pPr>
      <w:r>
        <w:t>Stuxnet</w:t>
      </w:r>
    </w:p>
    <w:p>
      <w:pPr>
        <w:pStyle w:val="ListBullet"/>
      </w:pPr>
      <w:r>
        <w:t>Sys10</w:t>
      </w:r>
    </w:p>
    <w:p>
      <w:pPr>
        <w:pStyle w:val="ListBullet"/>
      </w:pPr>
      <w:r>
        <w:t>TAMECAT</w:t>
      </w:r>
    </w:p>
    <w:p>
      <w:pPr>
        <w:pStyle w:val="ListBullet"/>
      </w:pPr>
      <w:r>
        <w:t>TRANSLATEXT</w:t>
      </w:r>
    </w:p>
    <w:p>
      <w:pPr>
        <w:pStyle w:val="ListBullet"/>
      </w:pPr>
      <w:r>
        <w:t>TSCookie</w:t>
      </w:r>
    </w:p>
    <w:p>
      <w:pPr>
        <w:pStyle w:val="ListBullet"/>
      </w:pPr>
      <w:r>
        <w:t>Taidoor</w:t>
      </w:r>
    </w:p>
    <w:p>
      <w:pPr>
        <w:pStyle w:val="ListBullet"/>
      </w:pPr>
      <w:r>
        <w:t>ThiefQuest</w:t>
      </w:r>
    </w:p>
    <w:p>
      <w:pPr>
        <w:pStyle w:val="ListBullet"/>
      </w:pPr>
      <w:r>
        <w:t>TinyTurla</w:t>
      </w:r>
    </w:p>
    <w:p>
      <w:pPr>
        <w:pStyle w:val="ListBullet"/>
      </w:pPr>
      <w:r>
        <w:t>Tomiris</w:t>
      </w:r>
    </w:p>
    <w:p>
      <w:pPr>
        <w:pStyle w:val="ListBullet"/>
      </w:pPr>
      <w:r>
        <w:t>Torisma</w:t>
      </w:r>
    </w:p>
    <w:p>
      <w:pPr>
        <w:pStyle w:val="ListBullet"/>
      </w:pPr>
      <w:r>
        <w:t>TrailBlazer</w:t>
      </w:r>
    </w:p>
    <w:p>
      <w:pPr>
        <w:pStyle w:val="ListBullet"/>
      </w:pPr>
      <w:r>
        <w:t>TrickBot</w:t>
      </w:r>
    </w:p>
    <w:p>
      <w:pPr>
        <w:pStyle w:val="ListBullet"/>
      </w:pPr>
      <w:r>
        <w:t>Trojan.Karagany</w:t>
      </w:r>
    </w:p>
    <w:p>
      <w:pPr>
        <w:pStyle w:val="ListBullet"/>
      </w:pPr>
      <w:r>
        <w:t>Troll Stealer</w:t>
      </w:r>
    </w:p>
    <w:p>
      <w:pPr>
        <w:pStyle w:val="ListBullet"/>
      </w:pPr>
      <w:r>
        <w:t>Turian</w:t>
      </w:r>
    </w:p>
    <w:p>
      <w:pPr>
        <w:pStyle w:val="ListBullet"/>
      </w:pPr>
      <w:r>
        <w:t>UBoatRAT</w:t>
      </w:r>
    </w:p>
    <w:p>
      <w:pPr>
        <w:pStyle w:val="ListBullet"/>
      </w:pPr>
      <w:r>
        <w:t>UPPERCUT</w:t>
      </w:r>
    </w:p>
    <w:p>
      <w:pPr>
        <w:pStyle w:val="ListBullet"/>
      </w:pPr>
      <w:r>
        <w:t>Uroburos</w:t>
      </w:r>
    </w:p>
    <w:p>
      <w:pPr>
        <w:pStyle w:val="ListBullet"/>
      </w:pPr>
      <w:r>
        <w:t>Ursnif</w:t>
      </w:r>
    </w:p>
    <w:p>
      <w:pPr>
        <w:pStyle w:val="ListBullet"/>
      </w:pPr>
      <w:r>
        <w:t>VBShower</w:t>
      </w:r>
    </w:p>
    <w:p>
      <w:pPr>
        <w:pStyle w:val="ListBullet"/>
      </w:pPr>
      <w:r>
        <w:t>VERMIN</w:t>
      </w:r>
    </w:p>
    <w:p>
      <w:pPr>
        <w:pStyle w:val="ListBullet"/>
      </w:pPr>
      <w:r>
        <w:t>Valak</w:t>
      </w:r>
    </w:p>
    <w:p>
      <w:pPr>
        <w:pStyle w:val="ListBullet"/>
      </w:pPr>
      <w:r>
        <w:t>VaporRage</w:t>
      </w:r>
    </w:p>
    <w:p>
      <w:pPr>
        <w:pStyle w:val="ListBullet"/>
      </w:pPr>
      <w:r>
        <w:t>Vasport</w:t>
      </w:r>
    </w:p>
    <w:p>
      <w:pPr>
        <w:pStyle w:val="ListBullet"/>
      </w:pPr>
      <w:r>
        <w:t>WIREFIRE</w:t>
      </w:r>
    </w:p>
    <w:p>
      <w:pPr>
        <w:pStyle w:val="ListBullet"/>
      </w:pPr>
      <w:r>
        <w:t>WellMess</w:t>
      </w:r>
    </w:p>
    <w:p>
      <w:pPr>
        <w:pStyle w:val="ListBullet"/>
      </w:pPr>
      <w:r>
        <w:t>WhisperGate</w:t>
      </w:r>
    </w:p>
    <w:p>
      <w:pPr>
        <w:pStyle w:val="ListBullet"/>
      </w:pPr>
      <w:r>
        <w:t>WinMM</w:t>
      </w:r>
    </w:p>
    <w:p>
      <w:pPr>
        <w:pStyle w:val="ListBullet"/>
      </w:pPr>
      <w:r>
        <w:t>WindTail</w:t>
      </w:r>
    </w:p>
    <w:p>
      <w:pPr>
        <w:pStyle w:val="ListBullet"/>
      </w:pPr>
      <w:r>
        <w:t>Winnti for Linux</w:t>
      </w:r>
    </w:p>
    <w:p>
      <w:pPr>
        <w:pStyle w:val="ListBullet"/>
      </w:pPr>
      <w:r>
        <w:t>Winnti for Windows</w:t>
      </w:r>
    </w:p>
    <w:p>
      <w:pPr>
        <w:pStyle w:val="ListBullet"/>
      </w:pPr>
      <w:r>
        <w:t>Woody RAT</w:t>
      </w:r>
    </w:p>
    <w:p>
      <w:pPr>
        <w:pStyle w:val="ListBullet"/>
      </w:pPr>
      <w:r>
        <w:t>XLoader</w:t>
      </w:r>
    </w:p>
    <w:p>
      <w:pPr>
        <w:pStyle w:val="ListBullet"/>
      </w:pPr>
      <w:r>
        <w:t>Xbash</w:t>
      </w:r>
    </w:p>
    <w:p>
      <w:pPr>
        <w:pStyle w:val="ListBullet"/>
      </w:pPr>
      <w:r>
        <w:t>YAHOYAH</w:t>
      </w:r>
    </w:p>
    <w:p>
      <w:pPr>
        <w:pStyle w:val="ListBullet"/>
      </w:pPr>
      <w:r>
        <w:t>ZLib</w:t>
      </w:r>
    </w:p>
    <w:p>
      <w:pPr>
        <w:pStyle w:val="ListBullet"/>
      </w:pPr>
      <w:r>
        <w:t>Zebrocy</w:t>
      </w:r>
    </w:p>
    <w:p>
      <w:pPr>
        <w:pStyle w:val="ListBullet"/>
      </w:pPr>
      <w:r>
        <w:t>ZeroT</w:t>
      </w:r>
    </w:p>
    <w:p>
      <w:pPr>
        <w:pStyle w:val="ListBullet"/>
      </w:pPr>
      <w:r>
        <w:t>Zeus Panda</w:t>
      </w:r>
    </w:p>
    <w:p>
      <w:pPr>
        <w:pStyle w:val="ListBullet"/>
      </w:pPr>
      <w:r>
        <w:t>ZxShell</w:t>
      </w:r>
    </w:p>
    <w:p>
      <w:pPr>
        <w:pStyle w:val="ListBullet"/>
      </w:pPr>
      <w:r>
        <w:t>down_new</w:t>
      </w:r>
    </w:p>
    <w:p>
      <w:pPr>
        <w:pStyle w:val="ListBullet"/>
      </w:pPr>
      <w:r>
        <w:t>httpclient</w:t>
      </w:r>
    </w:p>
    <w:p>
      <w:pPr>
        <w:pStyle w:val="ListBullet"/>
      </w:pPr>
      <w:r>
        <w:t>metaMain</w:t>
      </w:r>
    </w:p>
    <w:p>
      <w:pPr>
        <w:pStyle w:val="ListBullet"/>
      </w:pPr>
      <w:r>
        <w:t>njRAT</w:t>
      </w:r>
    </w:p>
    <w:p>
      <w:pPr>
        <w:pStyle w:val="ListBullet"/>
      </w:pPr>
      <w:r>
        <w:t>pngdowner</w:t>
      </w:r>
    </w:p>
    <w:p>
      <w:pPr>
        <w:pStyle w:val="ListBullet"/>
      </w:pPr>
      <w:r>
        <w:t>reGeorg</w:t>
      </w:r>
    </w:p>
    <w:p>
      <w:pPr>
        <w:pStyle w:val="ListBullet"/>
      </w:pPr>
      <w:r>
        <w:t>xCaon</w:t>
      </w:r>
    </w:p>
    <w:p>
      <w:pPr>
        <w:pStyle w:val="Heading2"/>
      </w:pPr>
      <w:r>
        <w:t>Tools</w:t>
      </w:r>
    </w:p>
    <w:p>
      <w:pPr>
        <w:pStyle w:val="ListBullet"/>
      </w:pPr>
      <w:r>
        <w:t>Brute Ratel C4</w:t>
      </w:r>
    </w:p>
    <w:p>
      <w:pPr>
        <w:pStyle w:val="ListBullet"/>
      </w:pPr>
      <w:r>
        <w:t>CSPY Downloader</w:t>
      </w:r>
    </w:p>
    <w:p>
      <w:pPr>
        <w:pStyle w:val="ListBullet"/>
      </w:pPr>
      <w:r>
        <w:t>Covenant</w:t>
      </w:r>
    </w:p>
    <w:p>
      <w:pPr>
        <w:pStyle w:val="ListBullet"/>
      </w:pPr>
      <w:r>
        <w:t>Donut</w:t>
      </w:r>
    </w:p>
    <w:p>
      <w:pPr>
        <w:pStyle w:val="ListBullet"/>
      </w:pPr>
      <w:r>
        <w:t>Empire</w:t>
      </w:r>
    </w:p>
    <w:p>
      <w:pPr>
        <w:pStyle w:val="ListBullet"/>
      </w:pPr>
      <w:r>
        <w:t>FRP</w:t>
      </w:r>
    </w:p>
    <w:p>
      <w:pPr>
        <w:pStyle w:val="ListBullet"/>
      </w:pPr>
      <w:r>
        <w:t>Koadic</w:t>
      </w:r>
    </w:p>
    <w:p>
      <w:pPr>
        <w:pStyle w:val="ListBullet"/>
      </w:pPr>
      <w:r>
        <w:t>MCMD</w:t>
      </w:r>
    </w:p>
    <w:p>
      <w:pPr>
        <w:pStyle w:val="ListBullet"/>
      </w:pPr>
      <w:r>
        <w:t>Mythic</w:t>
      </w:r>
    </w:p>
    <w:p>
      <w:pPr>
        <w:pStyle w:val="ListBullet"/>
      </w:pPr>
      <w:r>
        <w:t>Out1</w:t>
      </w:r>
    </w:p>
    <w:p>
      <w:pPr>
        <w:pStyle w:val="ListBullet"/>
      </w:pPr>
      <w:r>
        <w:t>PcShare</w:t>
      </w:r>
    </w:p>
    <w:p>
      <w:pPr>
        <w:pStyle w:val="ListBullet"/>
      </w:pPr>
      <w:r>
        <w:t>PoshC2</w:t>
      </w:r>
    </w:p>
    <w:p>
      <w:pPr>
        <w:pStyle w:val="ListBullet"/>
      </w:pPr>
      <w:r>
        <w:t>Pupy</w:t>
      </w:r>
    </w:p>
    <w:p>
      <w:pPr>
        <w:pStyle w:val="ListBullet"/>
      </w:pPr>
      <w:r>
        <w:t>Quick Assist</w:t>
      </w:r>
    </w:p>
    <w:p>
      <w:pPr>
        <w:pStyle w:val="ListBullet"/>
      </w:pPr>
      <w:r>
        <w:t>ShimRatReporter</w:t>
      </w:r>
    </w:p>
    <w:p>
      <w:pPr>
        <w:pStyle w:val="ListBullet"/>
      </w:pPr>
      <w:r>
        <w:t>Sliver</w:t>
      </w:r>
    </w:p>
    <w:p>
      <w:pPr>
        <w:pStyle w:val="Heading2"/>
      </w:pPr>
      <w:r>
        <w:t>APTs (Intrusion Sets)</w:t>
      </w:r>
    </w:p>
    <w:p>
      <w:pPr>
        <w:pStyle w:val="ListBullet"/>
      </w:pPr>
      <w:r>
        <w:t>APT18</w:t>
      </w:r>
    </w:p>
    <w:p>
      <w:pPr>
        <w:pStyle w:val="ListBullet"/>
      </w:pPr>
      <w:r>
        <w:t>APT19</w:t>
      </w:r>
    </w:p>
    <w:p>
      <w:pPr>
        <w:pStyle w:val="ListBullet"/>
      </w:pPr>
      <w:r>
        <w:t>APT28</w:t>
      </w:r>
    </w:p>
    <w:p>
      <w:pPr>
        <w:pStyle w:val="ListBullet"/>
      </w:pPr>
      <w:r>
        <w:t>APT32</w:t>
      </w:r>
    </w:p>
    <w:p>
      <w:pPr>
        <w:pStyle w:val="ListBullet"/>
      </w:pPr>
      <w:r>
        <w:t>APT33</w:t>
      </w:r>
    </w:p>
    <w:p>
      <w:pPr>
        <w:pStyle w:val="ListBullet"/>
      </w:pPr>
      <w:r>
        <w:t>APT37</w:t>
      </w:r>
    </w:p>
    <w:p>
      <w:pPr>
        <w:pStyle w:val="ListBullet"/>
      </w:pPr>
      <w:r>
        <w:t>APT38</w:t>
      </w:r>
    </w:p>
    <w:p>
      <w:pPr>
        <w:pStyle w:val="ListBullet"/>
      </w:pPr>
      <w:r>
        <w:t>APT39</w:t>
      </w:r>
    </w:p>
    <w:p>
      <w:pPr>
        <w:pStyle w:val="ListBullet"/>
      </w:pPr>
      <w:r>
        <w:t>APT41</w:t>
      </w:r>
    </w:p>
    <w:p>
      <w:pPr>
        <w:pStyle w:val="ListBullet"/>
      </w:pPr>
      <w:r>
        <w:t>APT42</w:t>
      </w:r>
    </w:p>
    <w:p>
      <w:pPr>
        <w:pStyle w:val="ListBullet"/>
      </w:pPr>
      <w:r>
        <w:t>BITTER</w:t>
      </w:r>
    </w:p>
    <w:p>
      <w:pPr>
        <w:pStyle w:val="ListBullet"/>
      </w:pPr>
      <w:r>
        <w:t>BRONZE BUTLER</w:t>
      </w:r>
    </w:p>
    <w:p>
      <w:pPr>
        <w:pStyle w:val="ListBullet"/>
      </w:pPr>
      <w:r>
        <w:t>BlackByte</w:t>
      </w:r>
    </w:p>
    <w:p>
      <w:pPr>
        <w:pStyle w:val="ListBullet"/>
      </w:pPr>
      <w:r>
        <w:t>Chimera</w:t>
      </w:r>
    </w:p>
    <w:p>
      <w:pPr>
        <w:pStyle w:val="ListBullet"/>
      </w:pPr>
      <w:r>
        <w:t>Cobalt Group</w:t>
      </w:r>
    </w:p>
    <w:p>
      <w:pPr>
        <w:pStyle w:val="ListBullet"/>
      </w:pPr>
      <w:r>
        <w:t>Confucius</w:t>
      </w:r>
    </w:p>
    <w:p>
      <w:pPr>
        <w:pStyle w:val="ListBullet"/>
      </w:pPr>
      <w:r>
        <w:t>Daggerfly</w:t>
      </w:r>
    </w:p>
    <w:p>
      <w:pPr>
        <w:pStyle w:val="ListBullet"/>
      </w:pPr>
      <w:r>
        <w:t>Dark Caracal</w:t>
      </w:r>
    </w:p>
    <w:p>
      <w:pPr>
        <w:pStyle w:val="ListBullet"/>
      </w:pPr>
      <w:r>
        <w:t>FIN13</w:t>
      </w:r>
    </w:p>
    <w:p>
      <w:pPr>
        <w:pStyle w:val="ListBullet"/>
      </w:pPr>
      <w:r>
        <w:t>FIN4</w:t>
      </w:r>
    </w:p>
    <w:p>
      <w:pPr>
        <w:pStyle w:val="ListBullet"/>
      </w:pPr>
      <w:r>
        <w:t>FIN8</w:t>
      </w:r>
    </w:p>
    <w:p>
      <w:pPr>
        <w:pStyle w:val="ListBullet"/>
      </w:pPr>
      <w:r>
        <w:t>Gamaredon Group</w:t>
      </w:r>
    </w:p>
    <w:p>
      <w:pPr>
        <w:pStyle w:val="ListBullet"/>
      </w:pPr>
      <w:r>
        <w:t>HAFNIUM</w:t>
      </w:r>
    </w:p>
    <w:p>
      <w:pPr>
        <w:pStyle w:val="ListBullet"/>
      </w:pPr>
      <w:r>
        <w:t>Higaisa</w:t>
      </w:r>
    </w:p>
    <w:p>
      <w:pPr>
        <w:pStyle w:val="ListBullet"/>
      </w:pPr>
      <w:r>
        <w:t>Inception</w:t>
      </w:r>
    </w:p>
    <w:p>
      <w:pPr>
        <w:pStyle w:val="ListBullet"/>
      </w:pPr>
      <w:r>
        <w:t>Ke3chang</w:t>
      </w:r>
    </w:p>
    <w:p>
      <w:pPr>
        <w:pStyle w:val="ListBullet"/>
      </w:pPr>
      <w:r>
        <w:t>Kimsuky</w:t>
      </w:r>
    </w:p>
    <w:p>
      <w:pPr>
        <w:pStyle w:val="ListBullet"/>
      </w:pPr>
      <w:r>
        <w:t>Lazarus Group</w:t>
      </w:r>
    </w:p>
    <w:p>
      <w:pPr>
        <w:pStyle w:val="ListBullet"/>
      </w:pPr>
      <w:r>
        <w:t>LuminousMoth</w:t>
      </w:r>
    </w:p>
    <w:p>
      <w:pPr>
        <w:pStyle w:val="ListBullet"/>
      </w:pPr>
      <w:r>
        <w:t>Magic Hound</w:t>
      </w:r>
    </w:p>
    <w:p>
      <w:pPr>
        <w:pStyle w:val="ListBullet"/>
      </w:pPr>
      <w:r>
        <w:t>Metador</w:t>
      </w:r>
    </w:p>
    <w:p>
      <w:pPr>
        <w:pStyle w:val="ListBullet"/>
      </w:pPr>
      <w:r>
        <w:t>Moonstone Sleet</w:t>
      </w:r>
    </w:p>
    <w:p>
      <w:pPr>
        <w:pStyle w:val="ListBullet"/>
      </w:pPr>
      <w:r>
        <w:t>MuddyWater</w:t>
      </w:r>
    </w:p>
    <w:p>
      <w:pPr>
        <w:pStyle w:val="ListBullet"/>
      </w:pPr>
      <w:r>
        <w:t>Mustang Panda</w:t>
      </w:r>
    </w:p>
    <w:p>
      <w:pPr>
        <w:pStyle w:val="ListBullet"/>
      </w:pPr>
      <w:r>
        <w:t>OilRig</w:t>
      </w:r>
    </w:p>
    <w:p>
      <w:pPr>
        <w:pStyle w:val="ListBullet"/>
      </w:pPr>
      <w:r>
        <w:t>Orangeworm</w:t>
      </w:r>
    </w:p>
    <w:p>
      <w:pPr>
        <w:pStyle w:val="ListBullet"/>
      </w:pPr>
      <w:r>
        <w:t>Rancor</w:t>
      </w:r>
    </w:p>
    <w:p>
      <w:pPr>
        <w:pStyle w:val="ListBullet"/>
      </w:pPr>
      <w:r>
        <w:t>RedCurl</w:t>
      </w:r>
    </w:p>
    <w:p>
      <w:pPr>
        <w:pStyle w:val="ListBullet"/>
      </w:pPr>
      <w:r>
        <w:t>RedEcho</w:t>
      </w:r>
    </w:p>
    <w:p>
      <w:pPr>
        <w:pStyle w:val="ListBullet"/>
      </w:pPr>
      <w:r>
        <w:t>Rocke</w:t>
      </w:r>
    </w:p>
    <w:p>
      <w:pPr>
        <w:pStyle w:val="ListBullet"/>
      </w:pPr>
      <w:r>
        <w:t>Sandworm Team</w:t>
      </w:r>
    </w:p>
    <w:p>
      <w:pPr>
        <w:pStyle w:val="ListBullet"/>
      </w:pPr>
      <w:r>
        <w:t>Sea Turtle</w:t>
      </w:r>
    </w:p>
    <w:p>
      <w:pPr>
        <w:pStyle w:val="ListBullet"/>
      </w:pPr>
      <w:r>
        <w:t>Sidewinder</w:t>
      </w:r>
    </w:p>
    <w:p>
      <w:pPr>
        <w:pStyle w:val="ListBullet"/>
      </w:pPr>
      <w:r>
        <w:t>SilverTerrier</w:t>
      </w:r>
    </w:p>
    <w:p>
      <w:pPr>
        <w:pStyle w:val="ListBullet"/>
      </w:pPr>
      <w:r>
        <w:t>Stealth Falcon</w:t>
      </w:r>
    </w:p>
    <w:p>
      <w:pPr>
        <w:pStyle w:val="ListBullet"/>
      </w:pPr>
      <w:r>
        <w:t>TA505</w:t>
      </w:r>
    </w:p>
    <w:p>
      <w:pPr>
        <w:pStyle w:val="ListBullet"/>
      </w:pPr>
      <w:r>
        <w:t>TA551</w:t>
      </w:r>
    </w:p>
    <w:p>
      <w:pPr>
        <w:pStyle w:val="ListBullet"/>
      </w:pPr>
      <w:r>
        <w:t>TeamTNT</w:t>
      </w:r>
    </w:p>
    <w:p>
      <w:pPr>
        <w:pStyle w:val="ListBullet"/>
      </w:pPr>
      <w:r>
        <w:t>Threat Group-3390</w:t>
      </w:r>
    </w:p>
    <w:p>
      <w:pPr>
        <w:pStyle w:val="ListBullet"/>
      </w:pPr>
      <w:r>
        <w:t>Tropic Trooper</w:t>
      </w:r>
    </w:p>
    <w:p>
      <w:pPr>
        <w:pStyle w:val="ListBullet"/>
      </w:pPr>
      <w:r>
        <w:t>Turla</w:t>
      </w:r>
    </w:p>
    <w:p>
      <w:pPr>
        <w:pStyle w:val="ListBullet"/>
      </w:pPr>
      <w:r>
        <w:t>WIRTE</w:t>
      </w:r>
    </w:p>
    <w:p>
      <w:pPr>
        <w:pStyle w:val="ListBullet"/>
      </w:pPr>
      <w:r>
        <w:t>Windshift</w:t>
      </w:r>
    </w:p>
    <w:p>
      <w:pPr>
        <w:pStyle w:val="ListBullet"/>
      </w:pPr>
      <w:r>
        <w:t>Winter Vivern</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