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T1070.004</w:t>
      </w:r>
    </w:p>
    <w:p>
      <w:pPr>
        <w:pStyle w:val="Heading2"/>
      </w:pPr>
      <w:r>
        <w:t>TTP Information</w:t>
      </w:r>
    </w:p>
    <w:p>
      <w:r>
        <w:t>Name: File Deletion</w:t>
      </w:r>
    </w:p>
    <w:p>
      <w:r>
        <w:t>Description: Adversaries may delete files left behind by the actions of their intrusion activity. Malware, tools, or other non-native files dropped or created on a system by an adversary (ex: [Ingress Tool Transfer](https://attack.mitre.org/techniques/T1105)) may leave traces to indicate to what was done within a network and how. Removal of these files can occur during an intrusion, or as part of a post-intrusion process to minimize the adversary's footprint.</w:t>
        <w:br/>
        <w:br/>
        <w:t>There are tools available from the host operating system to perform cleanup, but adversaries may use other tools as well.(Citation: Microsoft SDelete July 2016) Examples of built-in [Command and Scripting Interpreter](https://attack.mitre.org/techniques/T1059) functions include &lt;code&gt;del&lt;/code&gt; on Windows, &lt;code&gt;rm&lt;/code&gt; or &lt;code&gt;unlink&lt;/code&gt; on Linux and macOS, and `rm` on ESXi.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AcidPour</w:t>
      </w:r>
    </w:p>
    <w:p>
      <w:pPr>
        <w:pStyle w:val="ListBullet"/>
      </w:pPr>
      <w:r>
        <w:t>Anchor</w:t>
      </w:r>
    </w:p>
    <w:p>
      <w:pPr>
        <w:pStyle w:val="ListBullet"/>
      </w:pPr>
      <w:r>
        <w:t>Apostle</w:t>
      </w:r>
    </w:p>
    <w:p>
      <w:pPr>
        <w:pStyle w:val="ListBullet"/>
      </w:pPr>
      <w:r>
        <w:t>AppleJeus</w:t>
      </w:r>
    </w:p>
    <w:p>
      <w:pPr>
        <w:pStyle w:val="ListBullet"/>
      </w:pPr>
      <w:r>
        <w:t>AppleSeed</w:t>
      </w:r>
    </w:p>
    <w:p>
      <w:pPr>
        <w:pStyle w:val="ListBullet"/>
      </w:pPr>
      <w:r>
        <w:t>Aria-body</w:t>
      </w:r>
    </w:p>
    <w:p>
      <w:pPr>
        <w:pStyle w:val="ListBullet"/>
      </w:pPr>
      <w:r>
        <w:t>Attor</w:t>
      </w:r>
    </w:p>
    <w:p>
      <w:pPr>
        <w:pStyle w:val="ListBullet"/>
      </w:pPr>
      <w:r>
        <w:t>AuditCred</w:t>
      </w:r>
    </w:p>
    <w:p>
      <w:pPr>
        <w:pStyle w:val="ListBullet"/>
      </w:pPr>
      <w:r>
        <w:t>Azorult</w:t>
      </w:r>
    </w:p>
    <w:p>
      <w:pPr>
        <w:pStyle w:val="ListBullet"/>
      </w:pPr>
      <w:r>
        <w:t>BADHATCH</w:t>
      </w:r>
    </w:p>
    <w:p>
      <w:pPr>
        <w:pStyle w:val="ListBullet"/>
      </w:pPr>
      <w:r>
        <w:t>BBSRAT</w:t>
      </w:r>
    </w:p>
    <w:p>
      <w:pPr>
        <w:pStyle w:val="ListBullet"/>
      </w:pPr>
      <w:r>
        <w:t>BLACKCOFFEE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BLUELIGHT</w:t>
      </w:r>
    </w:p>
    <w:p>
      <w:pPr>
        <w:pStyle w:val="ListBullet"/>
      </w:pPr>
      <w:r>
        <w:t>BOLDMOVE</w:t>
      </w:r>
    </w:p>
    <w:p>
      <w:pPr>
        <w:pStyle w:val="ListBullet"/>
      </w:pPr>
      <w:r>
        <w:t>BPFDoor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BackConfig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Bandook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BlackByte 2.0 Ransomware</w:t>
      </w:r>
    </w:p>
    <w:p>
      <w:pPr>
        <w:pStyle w:val="ListBullet"/>
      </w:pPr>
      <w:r>
        <w:t>Bumblebee</w:t>
      </w:r>
    </w:p>
    <w:p>
      <w:pPr>
        <w:pStyle w:val="ListBullet"/>
      </w:pPr>
      <w:r>
        <w:t>CARROTBAT</w:t>
      </w:r>
    </w:p>
    <w:p>
      <w:pPr>
        <w:pStyle w:val="ListBullet"/>
      </w:pPr>
      <w:r>
        <w:t>COATHANGER</w:t>
      </w:r>
    </w:p>
    <w:p>
      <w:pPr>
        <w:pStyle w:val="ListBullet"/>
      </w:pPr>
      <w:r>
        <w:t>Calisto</w:t>
      </w:r>
    </w:p>
    <w:p>
      <w:pPr>
        <w:pStyle w:val="ListBullet"/>
      </w:pPr>
      <w:r>
        <w:t>Carbanak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CharmPower</w:t>
      </w:r>
    </w:p>
    <w:p>
      <w:pPr>
        <w:pStyle w:val="ListBullet"/>
      </w:pPr>
      <w:r>
        <w:t>Cherry Picker</w:t>
      </w:r>
    </w:p>
    <w:p>
      <w:pPr>
        <w:pStyle w:val="ListBullet"/>
      </w:pPr>
      <w:r>
        <w:t>Crimson</w:t>
      </w:r>
    </w:p>
    <w:p>
      <w:pPr>
        <w:pStyle w:val="ListBullet"/>
      </w:pPr>
      <w:r>
        <w:t>Cryptoistic</w:t>
      </w:r>
    </w:p>
    <w:p>
      <w:pPr>
        <w:pStyle w:val="ListBullet"/>
      </w:pPr>
      <w:r>
        <w:t>Cuba</w:t>
      </w:r>
    </w:p>
    <w:p>
      <w:pPr>
        <w:pStyle w:val="ListBullet"/>
      </w:pPr>
      <w:r>
        <w:t>DanBot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Denis</w:t>
      </w:r>
    </w:p>
    <w:p>
      <w:pPr>
        <w:pStyle w:val="ListBullet"/>
      </w:pPr>
      <w:r>
        <w:t>Derusbi</w:t>
      </w:r>
    </w:p>
    <w:p>
      <w:pPr>
        <w:pStyle w:val="ListBullet"/>
      </w:pPr>
      <w:r>
        <w:t>Drovorub</w:t>
      </w:r>
    </w:p>
    <w:p>
      <w:pPr>
        <w:pStyle w:val="ListBullet"/>
      </w:pPr>
      <w:r>
        <w:t>Dtrack</w:t>
      </w:r>
    </w:p>
    <w:p>
      <w:pPr>
        <w:pStyle w:val="ListBullet"/>
      </w:pPr>
      <w:r>
        <w:t>DustySky</w:t>
      </w:r>
    </w:p>
    <w:p>
      <w:pPr>
        <w:pStyle w:val="ListBullet"/>
      </w:pPr>
      <w:r>
        <w:t>ECCENTRICBANDWAGON</w:t>
      </w:r>
    </w:p>
    <w:p>
      <w:pPr>
        <w:pStyle w:val="ListBullet"/>
      </w:pPr>
      <w:r>
        <w:t>Elise</w:t>
      </w:r>
    </w:p>
    <w:p>
      <w:pPr>
        <w:pStyle w:val="ListBullet"/>
      </w:pPr>
      <w:r>
        <w:t>Epic</w:t>
      </w:r>
    </w:p>
    <w:p>
      <w:pPr>
        <w:pStyle w:val="ListBullet"/>
      </w:pPr>
      <w:r>
        <w:t>EvilBunny</w:t>
      </w:r>
    </w:p>
    <w:p>
      <w:pPr>
        <w:pStyle w:val="ListBullet"/>
      </w:pPr>
      <w:r>
        <w:t>Exaramel for Linux</w:t>
      </w:r>
    </w:p>
    <w:p>
      <w:pPr>
        <w:pStyle w:val="ListBullet"/>
      </w:pPr>
      <w:r>
        <w:t>Exbyte</w:t>
      </w:r>
    </w:p>
    <w:p>
      <w:pPr>
        <w:pStyle w:val="ListBullet"/>
      </w:pPr>
      <w:r>
        <w:t>FALLCHILL</w:t>
      </w:r>
    </w:p>
    <w:p>
      <w:pPr>
        <w:pStyle w:val="ListBullet"/>
      </w:pPr>
      <w:r>
        <w:t>FELIXROOT</w:t>
      </w:r>
    </w:p>
    <w:p>
      <w:pPr>
        <w:pStyle w:val="ListBullet"/>
      </w:pPr>
      <w:r>
        <w:t>FatDuke</w:t>
      </w:r>
    </w:p>
    <w:p>
      <w:pPr>
        <w:pStyle w:val="ListBullet"/>
      </w:pPr>
      <w:r>
        <w:t>Ferocious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FruitFly</w:t>
      </w:r>
    </w:p>
    <w:p>
      <w:pPr>
        <w:pStyle w:val="ListBullet"/>
      </w:pPr>
      <w:r>
        <w:t>FunnyDream</w:t>
      </w:r>
    </w:p>
    <w:p>
      <w:pPr>
        <w:pStyle w:val="ListBullet"/>
      </w:pPr>
      <w:r>
        <w:t>Fysbis</w:t>
      </w:r>
    </w:p>
    <w:p>
      <w:pPr>
        <w:pStyle w:val="ListBullet"/>
      </w:pPr>
      <w:r>
        <w:t>Gazer</w:t>
      </w:r>
    </w:p>
    <w:p>
      <w:pPr>
        <w:pStyle w:val="ListBullet"/>
      </w:pPr>
      <w:r>
        <w:t>Gelsemium</w:t>
      </w:r>
    </w:p>
    <w:p>
      <w:pPr>
        <w:pStyle w:val="ListBullet"/>
      </w:pPr>
      <w:r>
        <w:t>Gold Dragon</w:t>
      </w:r>
    </w:p>
    <w:p>
      <w:pPr>
        <w:pStyle w:val="ListBullet"/>
      </w:pPr>
      <w:r>
        <w:t>GoldenSpy</w:t>
      </w:r>
    </w:p>
    <w:p>
      <w:pPr>
        <w:pStyle w:val="ListBullet"/>
      </w:pPr>
      <w:r>
        <w:t>Gomir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GreyEnergy</w:t>
      </w:r>
    </w:p>
    <w:p>
      <w:pPr>
        <w:pStyle w:val="ListBullet"/>
      </w:pPr>
      <w:r>
        <w:t>GrimAgent</w:t>
      </w:r>
    </w:p>
    <w:p>
      <w:pPr>
        <w:pStyle w:val="ListBullet"/>
      </w:pPr>
      <w:r>
        <w:t>GuLoader</w:t>
      </w:r>
    </w:p>
    <w:p>
      <w:pPr>
        <w:pStyle w:val="ListBullet"/>
      </w:pPr>
      <w:r>
        <w:t>HALFBAKED</w:t>
      </w:r>
    </w:p>
    <w:p>
      <w:pPr>
        <w:pStyle w:val="ListBullet"/>
      </w:pPr>
      <w:r>
        <w:t>HAWKBALL</w:t>
      </w:r>
    </w:p>
    <w:p>
      <w:pPr>
        <w:pStyle w:val="ListBullet"/>
      </w:pPr>
      <w:r>
        <w:t>HTTPBrowser</w:t>
      </w:r>
    </w:p>
    <w:p>
      <w:pPr>
        <w:pStyle w:val="ListBullet"/>
      </w:pPr>
      <w:r>
        <w:t>Hancitor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Hi-Zor</w:t>
      </w:r>
    </w:p>
    <w:p>
      <w:pPr>
        <w:pStyle w:val="ListBullet"/>
      </w:pPr>
      <w:r>
        <w:t>Hildegard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HyperBro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IceApple</w:t>
      </w:r>
    </w:p>
    <w:p>
      <w:pPr>
        <w:pStyle w:val="ListBullet"/>
      </w:pPr>
      <w:r>
        <w:t>InnaputRAT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JHUHUGIT</w:t>
      </w:r>
    </w:p>
    <w:p>
      <w:pPr>
        <w:pStyle w:val="ListBullet"/>
      </w:pPr>
      <w:r>
        <w:t>JPIN</w:t>
      </w:r>
    </w:p>
    <w:p>
      <w:pPr>
        <w:pStyle w:val="ListBullet"/>
      </w:pPr>
      <w:r>
        <w:t>KEYMARBLE</w:t>
      </w:r>
    </w:p>
    <w:p>
      <w:pPr>
        <w:pStyle w:val="ListBullet"/>
      </w:pPr>
      <w:r>
        <w:t>KONNI</w:t>
      </w:r>
    </w:p>
    <w:p>
      <w:pPr>
        <w:pStyle w:val="ListBullet"/>
      </w:pPr>
      <w:r>
        <w:t>Kazuar</w:t>
      </w:r>
    </w:p>
    <w:p>
      <w:pPr>
        <w:pStyle w:val="ListBullet"/>
      </w:pPr>
      <w:r>
        <w:t>Kevin</w:t>
      </w:r>
    </w:p>
    <w:p>
      <w:pPr>
        <w:pStyle w:val="ListBullet"/>
      </w:pPr>
      <w:r>
        <w:t>KillDisk</w:t>
      </w:r>
    </w:p>
    <w:p>
      <w:pPr>
        <w:pStyle w:val="ListBullet"/>
      </w:pPr>
      <w:r>
        <w:t>Kivars</w:t>
      </w:r>
    </w:p>
    <w:p>
      <w:pPr>
        <w:pStyle w:val="ListBullet"/>
      </w:pPr>
      <w:r>
        <w:t>Komplex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Line Runner</w:t>
      </w:r>
    </w:p>
    <w:p>
      <w:pPr>
        <w:pStyle w:val="ListBullet"/>
      </w:pPr>
      <w:r>
        <w:t>Linfo</w:t>
      </w:r>
    </w:p>
    <w:p>
      <w:pPr>
        <w:pStyle w:val="ListBullet"/>
      </w:pPr>
      <w:r>
        <w:t>LiteDuke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LockerGoga</w:t>
      </w:r>
    </w:p>
    <w:p>
      <w:pPr>
        <w:pStyle w:val="ListBullet"/>
      </w:pPr>
      <w:r>
        <w:t>Lokibot</w:t>
      </w:r>
    </w:p>
    <w:p>
      <w:pPr>
        <w:pStyle w:val="ListBullet"/>
      </w:pPr>
      <w:r>
        <w:t>LookBack</w:t>
      </w:r>
    </w:p>
    <w:p>
      <w:pPr>
        <w:pStyle w:val="ListBullet"/>
      </w:pPr>
      <w:r>
        <w:t>LoudMiner</w:t>
      </w:r>
    </w:p>
    <w:p>
      <w:pPr>
        <w:pStyle w:val="ListBullet"/>
      </w:pPr>
      <w:r>
        <w:t>LunarMail</w:t>
      </w:r>
    </w:p>
    <w:p>
      <w:pPr>
        <w:pStyle w:val="ListBullet"/>
      </w:pPr>
      <w:r>
        <w:t>LunarWeb</w:t>
      </w:r>
    </w:p>
    <w:p>
      <w:pPr>
        <w:pStyle w:val="ListBullet"/>
      </w:pPr>
      <w:r>
        <w:t>MESSAGETAP</w:t>
      </w:r>
    </w:p>
    <w:p>
      <w:pPr>
        <w:pStyle w:val="ListBullet"/>
      </w:pPr>
      <w:r>
        <w:t>MURKYTOP</w:t>
      </w:r>
    </w:p>
    <w:p>
      <w:pPr>
        <w:pStyle w:val="ListBullet"/>
      </w:pPr>
      <w:r>
        <w:t>MacMa</w:t>
      </w:r>
    </w:p>
    <w:p>
      <w:pPr>
        <w:pStyle w:val="ListBullet"/>
      </w:pPr>
      <w:r>
        <w:t>MacSpy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MagicRAT</w:t>
      </w:r>
    </w:p>
    <w:p>
      <w:pPr>
        <w:pStyle w:val="ListBullet"/>
      </w:pPr>
      <w:r>
        <w:t>Metamorfo</w:t>
      </w:r>
    </w:p>
    <w:p>
      <w:pPr>
        <w:pStyle w:val="ListBullet"/>
      </w:pPr>
      <w:r>
        <w:t>Meteor</w:t>
      </w:r>
    </w:p>
    <w:p>
      <w:pPr>
        <w:pStyle w:val="ListBullet"/>
      </w:pPr>
      <w:r>
        <w:t>Milan</w:t>
      </w:r>
    </w:p>
    <w:p>
      <w:pPr>
        <w:pStyle w:val="ListBullet"/>
      </w:pPr>
      <w:r>
        <w:t>Misdat</w:t>
      </w:r>
    </w:p>
    <w:p>
      <w:pPr>
        <w:pStyle w:val="ListBullet"/>
      </w:pPr>
      <w:r>
        <w:t>MoonWind</w:t>
      </w:r>
    </w:p>
    <w:p>
      <w:pPr>
        <w:pStyle w:val="ListBullet"/>
      </w:pPr>
      <w:r>
        <w:t>More_eggs</w:t>
      </w:r>
    </w:p>
    <w:p>
      <w:pPr>
        <w:pStyle w:val="ListBullet"/>
      </w:pPr>
      <w:r>
        <w:t>Mori</w:t>
      </w:r>
    </w:p>
    <w:p>
      <w:pPr>
        <w:pStyle w:val="ListBullet"/>
      </w:pPr>
      <w:r>
        <w:t>Mosquito</w:t>
      </w:r>
    </w:p>
    <w:p>
      <w:pPr>
        <w:pStyle w:val="ListBullet"/>
      </w:pPr>
      <w:r>
        <w:t>MultiLayer Wiper</w:t>
      </w:r>
    </w:p>
    <w:p>
      <w:pPr>
        <w:pStyle w:val="ListBullet"/>
      </w:pPr>
      <w:r>
        <w:t>NICECURL</w:t>
      </w:r>
    </w:p>
    <w:p>
      <w:pPr>
        <w:pStyle w:val="ListBullet"/>
      </w:pPr>
      <w:r>
        <w:t>NOKKI</w:t>
      </w:r>
    </w:p>
    <w:p>
      <w:pPr>
        <w:pStyle w:val="ListBullet"/>
      </w:pPr>
      <w:r>
        <w:t>NanHaiShu</w:t>
      </w:r>
    </w:p>
    <w:p>
      <w:pPr>
        <w:pStyle w:val="ListBullet"/>
      </w:pPr>
      <w:r>
        <w:t>Nebulae</w:t>
      </w:r>
    </w:p>
    <w:p>
      <w:pPr>
        <w:pStyle w:val="ListBullet"/>
      </w:pPr>
      <w:r>
        <w:t>Nightdoor</w:t>
      </w:r>
    </w:p>
    <w:p>
      <w:pPr>
        <w:pStyle w:val="ListBullet"/>
      </w:pPr>
      <w:r>
        <w:t>ODAgent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OceanSalt</w:t>
      </w:r>
    </w:p>
    <w:p>
      <w:pPr>
        <w:pStyle w:val="ListBullet"/>
      </w:pPr>
      <w:r>
        <w:t>Okrum</w:t>
      </w:r>
    </w:p>
    <w:p>
      <w:pPr>
        <w:pStyle w:val="ListBullet"/>
      </w:pPr>
      <w:r>
        <w:t>OopsIE</w:t>
      </w:r>
    </w:p>
    <w:p>
      <w:pPr>
        <w:pStyle w:val="ListBullet"/>
      </w:pPr>
      <w:r>
        <w:t>OutSteel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PLEAD</w:t>
      </w:r>
    </w:p>
    <w:p>
      <w:pPr>
        <w:pStyle w:val="ListBullet"/>
      </w:pPr>
      <w:r>
        <w:t>POWERSTATS</w:t>
      </w:r>
    </w:p>
    <w:p>
      <w:pPr>
        <w:pStyle w:val="ListBullet"/>
      </w:pPr>
      <w:r>
        <w:t>PUNCHBUGGY</w:t>
      </w:r>
    </w:p>
    <w:p>
      <w:pPr>
        <w:pStyle w:val="ListBullet"/>
      </w:pPr>
      <w:r>
        <w:t>Pasam</w:t>
      </w:r>
    </w:p>
    <w:p>
      <w:pPr>
        <w:pStyle w:val="ListBullet"/>
      </w:pPr>
      <w:r>
        <w:t>Pay2Key</w:t>
      </w:r>
    </w:p>
    <w:p>
      <w:pPr>
        <w:pStyle w:val="ListBullet"/>
      </w:pPr>
      <w:r>
        <w:t>Penquin</w:t>
      </w:r>
    </w:p>
    <w:p>
      <w:pPr>
        <w:pStyle w:val="ListBullet"/>
      </w:pPr>
      <w:r>
        <w:t>Pillowmint</w:t>
      </w:r>
    </w:p>
    <w:p>
      <w:pPr>
        <w:pStyle w:val="ListBullet"/>
      </w:pPr>
      <w:r>
        <w:t>PoetRAT</w:t>
      </w:r>
    </w:p>
    <w:p>
      <w:pPr>
        <w:pStyle w:val="ListBullet"/>
      </w:pPr>
      <w:r>
        <w:t>Pony</w:t>
      </w:r>
    </w:p>
    <w:p>
      <w:pPr>
        <w:pStyle w:val="ListBullet"/>
      </w:pPr>
      <w:r>
        <w:t>PowerDuke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Prikormka</w:t>
      </w:r>
    </w:p>
    <w:p>
      <w:pPr>
        <w:pStyle w:val="ListBullet"/>
      </w:pPr>
      <w:r>
        <w:t>ProLock</w:t>
      </w:r>
    </w:p>
    <w:p>
      <w:pPr>
        <w:pStyle w:val="ListBullet"/>
      </w:pPr>
      <w:r>
        <w:t>Proton</w:t>
      </w:r>
    </w:p>
    <w:p>
      <w:pPr>
        <w:pStyle w:val="ListBullet"/>
      </w:pPr>
      <w:r>
        <w:t>Proxysvc</w:t>
      </w:r>
    </w:p>
    <w:p>
      <w:pPr>
        <w:pStyle w:val="ListBullet"/>
      </w:pPr>
      <w:r>
        <w:t>Pteranodon</w:t>
      </w:r>
    </w:p>
    <w:p>
      <w:pPr>
        <w:pStyle w:val="ListBullet"/>
      </w:pPr>
      <w:r>
        <w:t>PyDCrypt</w:t>
      </w:r>
    </w:p>
    <w:p>
      <w:pPr>
        <w:pStyle w:val="ListBullet"/>
      </w:pPr>
      <w:r>
        <w:t>Pysa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RCSession</w:t>
      </w:r>
    </w:p>
    <w:p>
      <w:pPr>
        <w:pStyle w:val="ListBullet"/>
      </w:pPr>
      <w:r>
        <w:t>RDAT</w:t>
      </w:r>
    </w:p>
    <w:p>
      <w:pPr>
        <w:pStyle w:val="ListBullet"/>
      </w:pPr>
      <w:r>
        <w:t>RDFSNIFFER</w:t>
      </w:r>
    </w:p>
    <w:p>
      <w:pPr>
        <w:pStyle w:val="ListBullet"/>
      </w:pPr>
      <w:r>
        <w:t>REvil</w:t>
      </w:r>
    </w:p>
    <w:p>
      <w:pPr>
        <w:pStyle w:val="ListBullet"/>
      </w:pPr>
      <w:r>
        <w:t>ROADSWEEP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RainyDay</w:t>
      </w:r>
    </w:p>
    <w:p>
      <w:pPr>
        <w:pStyle w:val="ListBullet"/>
      </w:pPr>
      <w:r>
        <w:t>RansomHub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Reaver</w:t>
      </w:r>
    </w:p>
    <w:p>
      <w:pPr>
        <w:pStyle w:val="ListBullet"/>
      </w:pPr>
      <w:r>
        <w:t>RedLeaves</w:t>
      </w:r>
    </w:p>
    <w:p>
      <w:pPr>
        <w:pStyle w:val="ListBullet"/>
      </w:pPr>
      <w:r>
        <w:t>Remsec</w:t>
      </w:r>
    </w:p>
    <w:p>
      <w:pPr>
        <w:pStyle w:val="ListBullet"/>
      </w:pPr>
      <w:r>
        <w:t>Rising Sun</w:t>
      </w:r>
    </w:p>
    <w:p>
      <w:pPr>
        <w:pStyle w:val="ListBullet"/>
      </w:pPr>
      <w:r>
        <w:t>RunningRAT</w:t>
      </w:r>
    </w:p>
    <w:p>
      <w:pPr>
        <w:pStyle w:val="ListBullet"/>
      </w:pPr>
      <w:r>
        <w:t>S-Type</w:t>
      </w:r>
    </w:p>
    <w:p>
      <w:pPr>
        <w:pStyle w:val="ListBullet"/>
      </w:pPr>
      <w:r>
        <w:t>SDBbot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SQLRat</w:t>
      </w:r>
    </w:p>
    <w:p>
      <w:pPr>
        <w:pStyle w:val="ListBullet"/>
      </w:pPr>
      <w:r>
        <w:t>SUNBURST</w:t>
      </w:r>
    </w:p>
    <w:p>
      <w:pPr>
        <w:pStyle w:val="ListBullet"/>
      </w:pPr>
      <w:r>
        <w:t>SUNSPOT</w:t>
      </w:r>
    </w:p>
    <w:p>
      <w:pPr>
        <w:pStyle w:val="ListBullet"/>
      </w:pPr>
      <w:r>
        <w:t>Saint Bot</w:t>
      </w:r>
    </w:p>
    <w:p>
      <w:pPr>
        <w:pStyle w:val="ListBullet"/>
      </w:pPr>
      <w:r>
        <w:t>Sakula</w:t>
      </w:r>
    </w:p>
    <w:p>
      <w:pPr>
        <w:pStyle w:val="ListBullet"/>
      </w:pPr>
      <w:r>
        <w:t>SamSam</w:t>
      </w:r>
    </w:p>
    <w:p>
      <w:pPr>
        <w:pStyle w:val="ListBullet"/>
      </w:pPr>
      <w:r>
        <w:t>SeaDuke</w:t>
      </w:r>
    </w:p>
    <w:p>
      <w:pPr>
        <w:pStyle w:val="ListBullet"/>
      </w:pPr>
      <w:r>
        <w:t>Seasalt</w:t>
      </w:r>
    </w:p>
    <w:p>
      <w:pPr>
        <w:pStyle w:val="ListBullet"/>
      </w:pPr>
      <w:r>
        <w:t>ServHelper</w:t>
      </w:r>
    </w:p>
    <w:p>
      <w:pPr>
        <w:pStyle w:val="ListBullet"/>
      </w:pPr>
      <w:r>
        <w:t>Shark</w:t>
      </w:r>
    </w:p>
    <w:p>
      <w:pPr>
        <w:pStyle w:val="ListBullet"/>
      </w:pPr>
      <w:r>
        <w:t>ShimRat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Sibot</w:t>
      </w:r>
    </w:p>
    <w:p>
      <w:pPr>
        <w:pStyle w:val="ListBullet"/>
      </w:pPr>
      <w:r>
        <w:t>Solar</w:t>
      </w:r>
    </w:p>
    <w:p>
      <w:pPr>
        <w:pStyle w:val="ListBullet"/>
      </w:pPr>
      <w:r>
        <w:t>SombRAT</w:t>
      </w:r>
    </w:p>
    <w:p>
      <w:pPr>
        <w:pStyle w:val="ListBullet"/>
      </w:pPr>
      <w:r>
        <w:t>SpeakUp</w:t>
      </w:r>
    </w:p>
    <w:p>
      <w:pPr>
        <w:pStyle w:val="ListBullet"/>
      </w:pPr>
      <w:r>
        <w:t>StealBit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Stuxnet</w:t>
      </w:r>
    </w:p>
    <w:p>
      <w:pPr>
        <w:pStyle w:val="ListBullet"/>
      </w:pPr>
      <w:r>
        <w:t>SysUpdate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TDTESS</w:t>
      </w:r>
    </w:p>
    <w:p>
      <w:pPr>
        <w:pStyle w:val="ListBullet"/>
      </w:pPr>
      <w:r>
        <w:t>TYPEFRAME</w:t>
      </w:r>
    </w:p>
    <w:p>
      <w:pPr>
        <w:pStyle w:val="ListBullet"/>
      </w:pPr>
      <w:r>
        <w:t>Taidoor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UPSTYLE</w:t>
      </w:r>
    </w:p>
    <w:p>
      <w:pPr>
        <w:pStyle w:val="ListBullet"/>
      </w:pPr>
      <w:r>
        <w:t>USBStealer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VBShower</w:t>
      </w:r>
    </w:p>
    <w:p>
      <w:pPr>
        <w:pStyle w:val="ListBullet"/>
      </w:pPr>
      <w:r>
        <w:t>VERMIN</w:t>
      </w:r>
    </w:p>
    <w:p>
      <w:pPr>
        <w:pStyle w:val="ListBullet"/>
      </w:pPr>
      <w:r>
        <w:t>VersaMem</w:t>
      </w:r>
    </w:p>
    <w:p>
      <w:pPr>
        <w:pStyle w:val="ListBullet"/>
      </w:pPr>
      <w:r>
        <w:t>Volgmer</w:t>
      </w:r>
    </w:p>
    <w:p>
      <w:pPr>
        <w:pStyle w:val="ListBullet"/>
      </w:pPr>
      <w:r>
        <w:t>WINDSHIELD</w:t>
      </w:r>
    </w:p>
    <w:p>
      <w:pPr>
        <w:pStyle w:val="ListBullet"/>
      </w:pPr>
      <w:r>
        <w:t>WhisperGate</w:t>
      </w:r>
    </w:p>
    <w:p>
      <w:pPr>
        <w:pStyle w:val="ListBullet"/>
      </w:pPr>
      <w:r>
        <w:t>WindTail</w:t>
      </w:r>
    </w:p>
    <w:p>
      <w:pPr>
        <w:pStyle w:val="ListBullet"/>
      </w:pPr>
      <w:r>
        <w:t>Wingbird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Woody RAT</w:t>
      </w:r>
    </w:p>
    <w:p>
      <w:pPr>
        <w:pStyle w:val="ListBullet"/>
      </w:pPr>
      <w:r>
        <w:t>XAgentOSX</w:t>
      </w:r>
    </w:p>
    <w:p>
      <w:pPr>
        <w:pStyle w:val="ListBullet"/>
      </w:pPr>
      <w:r>
        <w:t>XLoader</w:t>
      </w:r>
    </w:p>
    <w:p>
      <w:pPr>
        <w:pStyle w:val="ListBullet"/>
      </w:pPr>
      <w:r>
        <w:t>Zebrocy</w:t>
      </w:r>
    </w:p>
    <w:p>
      <w:pPr>
        <w:pStyle w:val="ListBullet"/>
      </w:pPr>
      <w:r>
        <w:t>ZeroCleare</w:t>
      </w:r>
    </w:p>
    <w:p>
      <w:pPr>
        <w:pStyle w:val="ListBullet"/>
      </w:pPr>
      <w:r>
        <w:t>Zeus Panda</w:t>
      </w:r>
    </w:p>
    <w:p>
      <w:pPr>
        <w:pStyle w:val="ListBullet"/>
      </w:pPr>
      <w:r>
        <w:t>ZxShell</w:t>
      </w:r>
    </w:p>
    <w:p>
      <w:pPr>
        <w:pStyle w:val="ListBullet"/>
      </w:pPr>
      <w:r>
        <w:t>ccf32</w:t>
      </w:r>
    </w:p>
    <w:p>
      <w:pPr>
        <w:pStyle w:val="ListBullet"/>
      </w:pPr>
      <w:r>
        <w:t>gh0st RAT</w:t>
      </w:r>
    </w:p>
    <w:p>
      <w:pPr>
        <w:pStyle w:val="ListBullet"/>
      </w:pPr>
      <w:r>
        <w:t>jRAT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pngdowner</w:t>
      </w:r>
    </w:p>
    <w:p>
      <w:pPr>
        <w:pStyle w:val="ListBullet"/>
      </w:pPr>
      <w:r>
        <w:t>zwShell</w:t>
      </w:r>
    </w:p>
    <w:p>
      <w:pPr>
        <w:pStyle w:val="Heading2"/>
      </w:pPr>
      <w:r>
        <w:t>Tools</w:t>
      </w:r>
    </w:p>
    <w:p>
      <w:pPr>
        <w:pStyle w:val="ListBullet"/>
      </w:pPr>
      <w:r>
        <w:t>CSPY Downloader</w:t>
      </w:r>
    </w:p>
    <w:p>
      <w:pPr>
        <w:pStyle w:val="ListBullet"/>
      </w:pPr>
      <w:r>
        <w:t>Imminent Monitor</w:t>
      </w:r>
    </w:p>
    <w:p>
      <w:pPr>
        <w:pStyle w:val="ListBullet"/>
      </w:pPr>
      <w:r>
        <w:t>PcShare</w:t>
      </w:r>
    </w:p>
    <w:p>
      <w:pPr>
        <w:pStyle w:val="ListBullet"/>
      </w:pPr>
      <w:r>
        <w:t>SDelete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cmd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APT18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Evilnum</w:t>
      </w:r>
    </w:p>
    <w:p>
      <w:pPr>
        <w:pStyle w:val="ListBullet"/>
      </w:pPr>
      <w:r>
        <w:t>FIN10</w:t>
      </w:r>
    </w:p>
    <w:p>
      <w:pPr>
        <w:pStyle w:val="ListBullet"/>
      </w:pPr>
      <w:r>
        <w:t>FIN5</w:t>
      </w:r>
    </w:p>
    <w:p>
      <w:pPr>
        <w:pStyle w:val="ListBullet"/>
      </w:pPr>
      <w:r>
        <w:t>FIN6</w:t>
      </w:r>
    </w:p>
    <w:p>
      <w:pPr>
        <w:pStyle w:val="ListBullet"/>
      </w:pPr>
      <w:r>
        <w:t>FIN8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Group5</w:t>
      </w:r>
    </w:p>
    <w:p>
      <w:pPr>
        <w:pStyle w:val="ListBullet"/>
      </w:pPr>
      <w:r>
        <w:t>INC Ransom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Metador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Play</w:t>
      </w:r>
    </w:p>
    <w:p>
      <w:pPr>
        <w:pStyle w:val="ListBullet"/>
      </w:pPr>
      <w:r>
        <w:t>RedCurl</w:t>
      </w:r>
    </w:p>
    <w:p>
      <w:pPr>
        <w:pStyle w:val="ListBullet"/>
      </w:pPr>
      <w:r>
        <w:t>Rocke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Silence</w:t>
      </w:r>
    </w:p>
    <w:p>
      <w:pPr>
        <w:pStyle w:val="ListBullet"/>
      </w:pPr>
      <w:r>
        <w:t>TeamTNT</w:t>
      </w:r>
    </w:p>
    <w:p>
      <w:pPr>
        <w:pStyle w:val="ListBullet"/>
      </w:pPr>
      <w:r>
        <w:t>The White Company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