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T1070.002</w:t>
      </w:r>
    </w:p>
    <w:p>
      <w:pPr>
        <w:pStyle w:val="Heading2"/>
      </w:pPr>
      <w:r>
        <w:t>TTP Information</w:t>
      </w:r>
    </w:p>
    <w:p>
      <w:r>
        <w:t>Name: Clear Linux or Mac System Logs</w:t>
      </w:r>
    </w:p>
    <w:p>
      <w:r>
        <w:t>Description: Adversaries may clear system logs to hide evidence of an intrusion. macOS and Linux both keep track of system or user-initiated actions via system logs. The majority of native system logging is stored under the &lt;code&gt;/var/log/&lt;/code&gt; directory. Subfolders in this directory categorize logs by their related functions, such as:(Citation: Linux Logs)</w:t>
        <w:br/>
        <w:br/>
        <w:t>* &lt;code&gt;/var/log/messages:&lt;/code&gt;: General and system-related messages</w:t>
        <w:br/>
        <w:t>* &lt;code&gt;/var/log/secure&lt;/code&gt; or &lt;code&gt;/var/log/auth.log&lt;/code&gt;: Authentication logs</w:t>
        <w:br/>
        <w:t>* &lt;code&gt;/var/log/utmp&lt;/code&gt; or &lt;code&gt;/var/log/wtmp&lt;/code&gt;: Login records</w:t>
        <w:br/>
        <w:t>* &lt;code&gt;/var/log/kern.log&lt;/code&gt;: Kernel logs</w:t>
        <w:br/>
        <w:t>* &lt;code&gt;/var/log/cron.log&lt;/code&gt;: Crond logs</w:t>
        <w:br/>
        <w:t>* &lt;code&gt;/var/log/maillog&lt;/code&gt;: Mail server logs</w:t>
        <w:br/>
        <w:t>* &lt;code&gt;/var/log/httpd/&lt;/code&gt;: Web server access and error logs</w:t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JumbledPath</w:t>
      </w:r>
    </w:p>
    <w:p>
      <w:pPr>
        <w:pStyle w:val="ListBullet"/>
      </w:pPr>
      <w:r>
        <w:t>MacMa</w:t>
      </w:r>
    </w:p>
    <w:p>
      <w:pPr>
        <w:pStyle w:val="ListBullet"/>
      </w:pPr>
      <w:r>
        <w:t>Proton</w:t>
      </w:r>
    </w:p>
    <w:p>
      <w:pPr>
        <w:pStyle w:val="ListBullet"/>
      </w:pPr>
      <w:r>
        <w:t>UPSTYLE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Rocke</w:t>
      </w:r>
    </w:p>
    <w:p>
      <w:pPr>
        <w:pStyle w:val="ListBullet"/>
      </w:pPr>
      <w:r>
        <w:t>Salt Typhoon</w:t>
      </w:r>
    </w:p>
    <w:p>
      <w:pPr>
        <w:pStyle w:val="ListBullet"/>
      </w:pPr>
      <w:r>
        <w:t>Sea Turtle</w:t>
      </w:r>
    </w:p>
    <w:p>
      <w:pPr>
        <w:pStyle w:val="ListBullet"/>
      </w:pPr>
      <w:r>
        <w:t>TeamTNT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