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T1059.003</w:t>
      </w:r>
    </w:p>
    <w:p>
      <w:pPr>
        <w:pStyle w:val="Heading2"/>
      </w:pPr>
      <w:r>
        <w:t>TTP Information</w:t>
      </w:r>
    </w:p>
    <w:p>
      <w:r>
        <w:t>Name: Windows Command Shell</w:t>
      </w:r>
    </w:p>
    <w:p>
      <w:r>
        <w:t>Description: Adversaries may abuse the Windows command shell for execution. The Windows command shell ([cmd](https://attack.mitre.org/software/S0106)) is the primary command prompt on Windows systems. The Windows command prompt can be used to control almost any aspect of a system, with various permission levels required for different subsets of commands. The command prompt can be invoked remotely via [Remote Services](https://attack.mitre.org/techniques/T1021) such as [SSH](https://attack.mitre.org/techniques/T1021/004).(Citation: SSH in Windows)</w:t>
        <w:br/>
        <w:br/>
        <w:t>Batch files (ex: .bat or .cmd) also provide the shell with a list of sequential commands to run, as well as normal scripting operations such as conditionals and loops. Common uses of batch files include long or repetitive tasks, or the need to run the same set of commands on multiple systems.</w:t>
        <w:br/>
        <w:br/>
        <w:t>Adversaries may leverage [cmd](https://attack.mitre.org/software/S0106) to execute various commands and payloads. Common uses include [cmd](https://attack.mitre.org/software/S0106) to execute a single command, or abusing [cmd](https://attack.mitre.org/software/S0106) interactively with input and output forwarded over a command and control channel.</w:t>
      </w:r>
    </w:p>
    <w:p>
      <w:pPr>
        <w:pStyle w:val="Heading2"/>
      </w:pPr>
      <w:r>
        <w:t>Threat-Mapped Scoring</w:t>
      </w:r>
    </w:p>
    <w:p>
      <w:r>
        <w:t>Score: 0.0</w:t>
      </w:r>
    </w:p>
    <w:p>
      <w:r>
        <w:t>Priority: Unclassified</w:t>
      </w:r>
    </w:p>
    <w:p>
      <w:pPr>
        <w:pStyle w:val="Heading2"/>
      </w:pPr>
      <w:r>
        <w:t>Kill Chain Phases</w:t>
      </w:r>
    </w:p>
    <w:p>
      <w:r>
        <w:rPr>
          <w:b/>
        </w:rPr>
        <w:t xml:space="preserve">• </w:t>
      </w:r>
      <w:r>
        <w:t>mitre-attack: execution</w:t>
      </w:r>
    </w:p>
    <w:p>
      <w:pPr>
        <w:pStyle w:val="Heading2"/>
      </w:pPr>
      <w:r>
        <w:t>Malware</w:t>
      </w:r>
    </w:p>
    <w:p>
      <w:pPr>
        <w:pStyle w:val="ListBullet"/>
      </w:pPr>
      <w:r>
        <w:t>4H RAT</w:t>
      </w:r>
    </w:p>
    <w:p>
      <w:pPr>
        <w:pStyle w:val="ListBullet"/>
      </w:pPr>
      <w:r>
        <w:t>ABK</w:t>
      </w:r>
    </w:p>
    <w:p>
      <w:pPr>
        <w:pStyle w:val="ListBullet"/>
      </w:pPr>
      <w:r>
        <w:t>ADVSTORESHELL</w:t>
      </w:r>
    </w:p>
    <w:p>
      <w:pPr>
        <w:pStyle w:val="ListBullet"/>
      </w:pPr>
      <w:r>
        <w:t>Action RAT</w:t>
      </w:r>
    </w:p>
    <w:p>
      <w:pPr>
        <w:pStyle w:val="ListBullet"/>
      </w:pPr>
      <w:r>
        <w:t>Akira</w:t>
      </w:r>
    </w:p>
    <w:p>
      <w:pPr>
        <w:pStyle w:val="ListBullet"/>
      </w:pPr>
      <w:r>
        <w:t>Anchor</w:t>
      </w:r>
    </w:p>
    <w:p>
      <w:pPr>
        <w:pStyle w:val="ListBullet"/>
      </w:pPr>
      <w:r>
        <w:t>Astaroth</w:t>
      </w:r>
    </w:p>
    <w:p>
      <w:pPr>
        <w:pStyle w:val="ListBullet"/>
      </w:pPr>
      <w:r>
        <w:t>AuTo Stealer</w:t>
      </w:r>
    </w:p>
    <w:p>
      <w:pPr>
        <w:pStyle w:val="ListBullet"/>
      </w:pPr>
      <w:r>
        <w:t>AuditCred</w:t>
      </w:r>
    </w:p>
    <w:p>
      <w:pPr>
        <w:pStyle w:val="ListBullet"/>
      </w:pPr>
      <w:r>
        <w:t>BACKSPACE</w:t>
      </w:r>
    </w:p>
    <w:p>
      <w:pPr>
        <w:pStyle w:val="ListBullet"/>
      </w:pPr>
      <w:r>
        <w:t>BADHATCH</w:t>
      </w:r>
    </w:p>
    <w:p>
      <w:pPr>
        <w:pStyle w:val="ListBullet"/>
      </w:pPr>
      <w:r>
        <w:t>BADNEWS</w:t>
      </w:r>
    </w:p>
    <w:p>
      <w:pPr>
        <w:pStyle w:val="ListBullet"/>
      </w:pPr>
      <w:r>
        <w:t>BBK</w:t>
      </w:r>
    </w:p>
    <w:p>
      <w:pPr>
        <w:pStyle w:val="ListBullet"/>
      </w:pPr>
      <w:r>
        <w:t>BISCUIT</w:t>
      </w:r>
    </w:p>
    <w:p>
      <w:pPr>
        <w:pStyle w:val="ListBullet"/>
      </w:pPr>
      <w:r>
        <w:t>BLACKCOFFEE</w:t>
      </w:r>
    </w:p>
    <w:p>
      <w:pPr>
        <w:pStyle w:val="ListBullet"/>
      </w:pPr>
      <w:r>
        <w:t>BLINDINGCAN</w:t>
      </w:r>
    </w:p>
    <w:p>
      <w:pPr>
        <w:pStyle w:val="ListBullet"/>
      </w:pPr>
      <w:r>
        <w:t>BONDUPDATER</w:t>
      </w:r>
    </w:p>
    <w:p>
      <w:pPr>
        <w:pStyle w:val="ListBullet"/>
      </w:pPr>
      <w:r>
        <w:t>Babuk</w:t>
      </w:r>
    </w:p>
    <w:p>
      <w:pPr>
        <w:pStyle w:val="ListBullet"/>
      </w:pPr>
      <w:r>
        <w:t>BabyShark</w:t>
      </w:r>
    </w:p>
    <w:p>
      <w:pPr>
        <w:pStyle w:val="ListBullet"/>
      </w:pPr>
      <w:r>
        <w:t>BackConfig</w:t>
      </w:r>
    </w:p>
    <w:p>
      <w:pPr>
        <w:pStyle w:val="ListBullet"/>
      </w:pPr>
      <w:r>
        <w:t>Bandook</w:t>
      </w:r>
    </w:p>
    <w:p>
      <w:pPr>
        <w:pStyle w:val="ListBullet"/>
      </w:pPr>
      <w:r>
        <w:t>Bankshot</w:t>
      </w:r>
    </w:p>
    <w:p>
      <w:pPr>
        <w:pStyle w:val="ListBullet"/>
      </w:pPr>
      <w:r>
        <w:t>Bazar</w:t>
      </w:r>
    </w:p>
    <w:p>
      <w:pPr>
        <w:pStyle w:val="ListBullet"/>
      </w:pPr>
      <w:r>
        <w:t>Bisonal</w:t>
      </w:r>
    </w:p>
    <w:p>
      <w:pPr>
        <w:pStyle w:val="ListBullet"/>
      </w:pPr>
      <w:r>
        <w:t>Black Basta</w:t>
      </w:r>
    </w:p>
    <w:p>
      <w:pPr>
        <w:pStyle w:val="ListBullet"/>
      </w:pPr>
      <w:r>
        <w:t>BlackCat</w:t>
      </w:r>
    </w:p>
    <w:p>
      <w:pPr>
        <w:pStyle w:val="ListBullet"/>
      </w:pPr>
      <w:r>
        <w:t>BlackMould</w:t>
      </w:r>
    </w:p>
    <w:p>
      <w:pPr>
        <w:pStyle w:val="ListBullet"/>
      </w:pPr>
      <w:r>
        <w:t>BoxCaon</w:t>
      </w:r>
    </w:p>
    <w:p>
      <w:pPr>
        <w:pStyle w:val="ListBullet"/>
      </w:pPr>
      <w:r>
        <w:t>Bumblebee</w:t>
      </w:r>
    </w:p>
    <w:p>
      <w:pPr>
        <w:pStyle w:val="ListBullet"/>
      </w:pPr>
      <w:r>
        <w:t>CALENDAR</w:t>
      </w:r>
    </w:p>
    <w:p>
      <w:pPr>
        <w:pStyle w:val="ListBullet"/>
      </w:pPr>
      <w:r>
        <w:t>CARROTBAT</w:t>
      </w:r>
    </w:p>
    <w:p>
      <w:pPr>
        <w:pStyle w:val="ListBullet"/>
      </w:pPr>
      <w:r>
        <w:t>Carbanak</w:t>
      </w:r>
    </w:p>
    <w:p>
      <w:pPr>
        <w:pStyle w:val="ListBullet"/>
      </w:pPr>
      <w:r>
        <w:t>Cardinal RAT</w:t>
      </w:r>
    </w:p>
    <w:p>
      <w:pPr>
        <w:pStyle w:val="ListBullet"/>
      </w:pPr>
      <w:r>
        <w:t>Caterpillar WebShell</w:t>
      </w:r>
    </w:p>
    <w:p>
      <w:pPr>
        <w:pStyle w:val="ListBullet"/>
      </w:pPr>
      <w:r>
        <w:t>Chaes</w:t>
      </w:r>
    </w:p>
    <w:p>
      <w:pPr>
        <w:pStyle w:val="ListBullet"/>
      </w:pPr>
      <w:r>
        <w:t>CharmPower</w:t>
      </w:r>
    </w:p>
    <w:p>
      <w:pPr>
        <w:pStyle w:val="ListBullet"/>
      </w:pPr>
      <w:r>
        <w:t>China Chopper</w:t>
      </w:r>
    </w:p>
    <w:p>
      <w:pPr>
        <w:pStyle w:val="ListBullet"/>
      </w:pPr>
      <w:r>
        <w:t>Clambling</w:t>
      </w:r>
    </w:p>
    <w:p>
      <w:pPr>
        <w:pStyle w:val="ListBullet"/>
      </w:pPr>
      <w:r>
        <w:t>Clop</w:t>
      </w:r>
    </w:p>
    <w:p>
      <w:pPr>
        <w:pStyle w:val="ListBullet"/>
      </w:pPr>
      <w:r>
        <w:t>Cobalt Strike</w:t>
      </w:r>
    </w:p>
    <w:p>
      <w:pPr>
        <w:pStyle w:val="ListBullet"/>
      </w:pPr>
      <w:r>
        <w:t>Cobian RAT</w:t>
      </w:r>
    </w:p>
    <w:p>
      <w:pPr>
        <w:pStyle w:val="ListBullet"/>
      </w:pPr>
      <w:r>
        <w:t>CoinTicker</w:t>
      </w:r>
    </w:p>
    <w:p>
      <w:pPr>
        <w:pStyle w:val="ListBullet"/>
      </w:pPr>
      <w:r>
        <w:t>ComRAT</w:t>
      </w:r>
    </w:p>
    <w:p>
      <w:pPr>
        <w:pStyle w:val="ListBullet"/>
      </w:pPr>
      <w:r>
        <w:t>Comnie</w:t>
      </w:r>
    </w:p>
    <w:p>
      <w:pPr>
        <w:pStyle w:val="ListBullet"/>
      </w:pPr>
      <w:r>
        <w:t>Conti</w:t>
      </w:r>
    </w:p>
    <w:p>
      <w:pPr>
        <w:pStyle w:val="ListBullet"/>
      </w:pPr>
      <w:r>
        <w:t>CozyCar</w:t>
      </w:r>
    </w:p>
    <w:p>
      <w:pPr>
        <w:pStyle w:val="ListBullet"/>
      </w:pPr>
      <w:r>
        <w:t>Crimson</w:t>
      </w:r>
    </w:p>
    <w:p>
      <w:pPr>
        <w:pStyle w:val="ListBullet"/>
      </w:pPr>
      <w:r>
        <w:t>Cuba</w:t>
      </w:r>
    </w:p>
    <w:p>
      <w:pPr>
        <w:pStyle w:val="ListBullet"/>
      </w:pPr>
      <w:r>
        <w:t>DEADEYE</w:t>
      </w:r>
    </w:p>
    <w:p>
      <w:pPr>
        <w:pStyle w:val="ListBullet"/>
      </w:pPr>
      <w:r>
        <w:t>DUSTTRAP</w:t>
      </w:r>
    </w:p>
    <w:p>
      <w:pPr>
        <w:pStyle w:val="ListBullet"/>
      </w:pPr>
      <w:r>
        <w:t>DanBot</w:t>
      </w:r>
    </w:p>
    <w:p>
      <w:pPr>
        <w:pStyle w:val="ListBullet"/>
      </w:pPr>
      <w:r>
        <w:t>DarkComet</w:t>
      </w:r>
    </w:p>
    <w:p>
      <w:pPr>
        <w:pStyle w:val="ListBullet"/>
      </w:pPr>
      <w:r>
        <w:t>DarkGate</w:t>
      </w:r>
    </w:p>
    <w:p>
      <w:pPr>
        <w:pStyle w:val="ListBullet"/>
      </w:pPr>
      <w:r>
        <w:t>DarkTortilla</w:t>
      </w:r>
    </w:p>
    <w:p>
      <w:pPr>
        <w:pStyle w:val="ListBullet"/>
      </w:pPr>
      <w:r>
        <w:t>DarkWatchman</w:t>
      </w:r>
    </w:p>
    <w:p>
      <w:pPr>
        <w:pStyle w:val="ListBullet"/>
      </w:pPr>
      <w:r>
        <w:t>Daserf</w:t>
      </w:r>
    </w:p>
    <w:p>
      <w:pPr>
        <w:pStyle w:val="ListBullet"/>
      </w:pPr>
      <w:r>
        <w:t>DealersChoice</w:t>
      </w:r>
    </w:p>
    <w:p>
      <w:pPr>
        <w:pStyle w:val="ListBullet"/>
      </w:pPr>
      <w:r>
        <w:t>Denis</w:t>
      </w:r>
    </w:p>
    <w:p>
      <w:pPr>
        <w:pStyle w:val="ListBullet"/>
      </w:pPr>
      <w:r>
        <w:t>Dipsind</w:t>
      </w:r>
    </w:p>
    <w:p>
      <w:pPr>
        <w:pStyle w:val="ListBullet"/>
      </w:pPr>
      <w:r>
        <w:t>DnsSystem</w:t>
      </w:r>
    </w:p>
    <w:p>
      <w:pPr>
        <w:pStyle w:val="ListBullet"/>
      </w:pPr>
      <w:r>
        <w:t>DownPaper</w:t>
      </w:r>
    </w:p>
    <w:p>
      <w:pPr>
        <w:pStyle w:val="ListBullet"/>
      </w:pPr>
      <w:r>
        <w:t>DropBook</w:t>
      </w:r>
    </w:p>
    <w:p>
      <w:pPr>
        <w:pStyle w:val="ListBullet"/>
      </w:pPr>
      <w:r>
        <w:t>Dtrack</w:t>
      </w:r>
    </w:p>
    <w:p>
      <w:pPr>
        <w:pStyle w:val="ListBullet"/>
      </w:pPr>
      <w:r>
        <w:t>ECCENTRICBANDWAGON</w:t>
      </w:r>
    </w:p>
    <w:p>
      <w:pPr>
        <w:pStyle w:val="ListBullet"/>
      </w:pPr>
      <w:r>
        <w:t>Egregor</w:t>
      </w:r>
    </w:p>
    <w:p>
      <w:pPr>
        <w:pStyle w:val="ListBullet"/>
      </w:pPr>
      <w:r>
        <w:t>Emissary</w:t>
      </w:r>
    </w:p>
    <w:p>
      <w:pPr>
        <w:pStyle w:val="ListBullet"/>
      </w:pPr>
      <w:r>
        <w:t>Emotet</w:t>
      </w:r>
    </w:p>
    <w:p>
      <w:pPr>
        <w:pStyle w:val="ListBullet"/>
      </w:pPr>
      <w:r>
        <w:t>EnvyScout</w:t>
      </w:r>
    </w:p>
    <w:p>
      <w:pPr>
        <w:pStyle w:val="ListBullet"/>
      </w:pPr>
      <w:r>
        <w:t>EvilBunny</w:t>
      </w:r>
    </w:p>
    <w:p>
      <w:pPr>
        <w:pStyle w:val="ListBullet"/>
      </w:pPr>
      <w:r>
        <w:t>Exaramel for Windows</w:t>
      </w:r>
    </w:p>
    <w:p>
      <w:pPr>
        <w:pStyle w:val="ListBullet"/>
      </w:pPr>
      <w:r>
        <w:t>FELIXROOT</w:t>
      </w:r>
    </w:p>
    <w:p>
      <w:pPr>
        <w:pStyle w:val="ListBullet"/>
      </w:pPr>
      <w:r>
        <w:t>Felismus</w:t>
      </w:r>
    </w:p>
    <w:p>
      <w:pPr>
        <w:pStyle w:val="ListBullet"/>
      </w:pPr>
      <w:r>
        <w:t>Flagpro</w:t>
      </w:r>
    </w:p>
    <w:p>
      <w:pPr>
        <w:pStyle w:val="ListBullet"/>
      </w:pPr>
      <w:r>
        <w:t>FlawedAmmyy</w:t>
      </w:r>
    </w:p>
    <w:p>
      <w:pPr>
        <w:pStyle w:val="ListBullet"/>
      </w:pPr>
      <w:r>
        <w:t>FunnyDream</w:t>
      </w:r>
    </w:p>
    <w:p>
      <w:pPr>
        <w:pStyle w:val="ListBullet"/>
      </w:pPr>
      <w:r>
        <w:t>Gelsemium</w:t>
      </w:r>
    </w:p>
    <w:p>
      <w:pPr>
        <w:pStyle w:val="ListBullet"/>
      </w:pPr>
      <w:r>
        <w:t>Gold Dragon</w:t>
      </w:r>
    </w:p>
    <w:p>
      <w:pPr>
        <w:pStyle w:val="ListBullet"/>
      </w:pPr>
      <w:r>
        <w:t>GoldMax</w:t>
      </w:r>
    </w:p>
    <w:p>
      <w:pPr>
        <w:pStyle w:val="ListBullet"/>
      </w:pPr>
      <w:r>
        <w:t>GoldenSpy</w:t>
      </w:r>
    </w:p>
    <w:p>
      <w:pPr>
        <w:pStyle w:val="ListBullet"/>
      </w:pPr>
      <w:r>
        <w:t>Goopy</w:t>
      </w:r>
    </w:p>
    <w:p>
      <w:pPr>
        <w:pStyle w:val="ListBullet"/>
      </w:pPr>
      <w:r>
        <w:t>GravityRAT</w:t>
      </w:r>
    </w:p>
    <w:p>
      <w:pPr>
        <w:pStyle w:val="ListBullet"/>
      </w:pPr>
      <w:r>
        <w:t>GreyEnergy</w:t>
      </w:r>
    </w:p>
    <w:p>
      <w:pPr>
        <w:pStyle w:val="ListBullet"/>
      </w:pPr>
      <w:r>
        <w:t>GrimAgent</w:t>
      </w:r>
    </w:p>
    <w:p>
      <w:pPr>
        <w:pStyle w:val="ListBullet"/>
      </w:pPr>
      <w:r>
        <w:t>H1N1</w:t>
      </w:r>
    </w:p>
    <w:p>
      <w:pPr>
        <w:pStyle w:val="ListBullet"/>
      </w:pPr>
      <w:r>
        <w:t>HARDRAIN</w:t>
      </w:r>
    </w:p>
    <w:p>
      <w:pPr>
        <w:pStyle w:val="ListBullet"/>
      </w:pPr>
      <w:r>
        <w:t>HAWKBALL</w:t>
      </w:r>
    </w:p>
    <w:p>
      <w:pPr>
        <w:pStyle w:val="ListBullet"/>
      </w:pPr>
      <w:r>
        <w:t>HOMEFRY</w:t>
      </w:r>
    </w:p>
    <w:p>
      <w:pPr>
        <w:pStyle w:val="ListBullet"/>
      </w:pPr>
      <w:r>
        <w:t>HOPLIGHT</w:t>
      </w:r>
    </w:p>
    <w:p>
      <w:pPr>
        <w:pStyle w:val="ListBullet"/>
      </w:pPr>
      <w:r>
        <w:t>HTTPBrowser</w:t>
      </w:r>
    </w:p>
    <w:p>
      <w:pPr>
        <w:pStyle w:val="ListBullet"/>
      </w:pPr>
      <w:r>
        <w:t>Hannotog</w:t>
      </w:r>
    </w:p>
    <w:p>
      <w:pPr>
        <w:pStyle w:val="ListBullet"/>
      </w:pPr>
      <w:r>
        <w:t>Helminth</w:t>
      </w:r>
    </w:p>
    <w:p>
      <w:pPr>
        <w:pStyle w:val="ListBullet"/>
      </w:pPr>
      <w:r>
        <w:t>HermeticWiper</w:t>
      </w:r>
    </w:p>
    <w:p>
      <w:pPr>
        <w:pStyle w:val="ListBullet"/>
      </w:pPr>
      <w:r>
        <w:t>HermeticWizard</w:t>
      </w:r>
    </w:p>
    <w:p>
      <w:pPr>
        <w:pStyle w:val="ListBullet"/>
      </w:pPr>
      <w:r>
        <w:t>Hi-Zor</w:t>
      </w:r>
    </w:p>
    <w:p>
      <w:pPr>
        <w:pStyle w:val="ListBullet"/>
      </w:pPr>
      <w:r>
        <w:t>HiddenWasp</w:t>
      </w:r>
    </w:p>
    <w:p>
      <w:pPr>
        <w:pStyle w:val="ListBullet"/>
      </w:pPr>
      <w:r>
        <w:t>Hikit</w:t>
      </w:r>
    </w:p>
    <w:p>
      <w:pPr>
        <w:pStyle w:val="ListBullet"/>
      </w:pPr>
      <w:r>
        <w:t>HotCroissant</w:t>
      </w:r>
    </w:p>
    <w:p>
      <w:pPr>
        <w:pStyle w:val="ListBullet"/>
      </w:pPr>
      <w:r>
        <w:t>IPsec Helper</w:t>
      </w:r>
    </w:p>
    <w:p>
      <w:pPr>
        <w:pStyle w:val="ListBullet"/>
      </w:pPr>
      <w:r>
        <w:t>InnaputRAT</w:t>
      </w:r>
    </w:p>
    <w:p>
      <w:pPr>
        <w:pStyle w:val="ListBullet"/>
      </w:pPr>
      <w:r>
        <w:t>InvisiMole</w:t>
      </w:r>
    </w:p>
    <w:p>
      <w:pPr>
        <w:pStyle w:val="ListBullet"/>
      </w:pPr>
      <w:r>
        <w:t>Ixeshe</w:t>
      </w:r>
    </w:p>
    <w:p>
      <w:pPr>
        <w:pStyle w:val="ListBullet"/>
      </w:pPr>
      <w:r>
        <w:t>JCry</w:t>
      </w:r>
    </w:p>
    <w:p>
      <w:pPr>
        <w:pStyle w:val="ListBullet"/>
      </w:pPr>
      <w:r>
        <w:t>JHUHUGIT</w:t>
      </w:r>
    </w:p>
    <w:p>
      <w:pPr>
        <w:pStyle w:val="ListBullet"/>
      </w:pPr>
      <w:r>
        <w:t>JPIN</w:t>
      </w:r>
    </w:p>
    <w:p>
      <w:pPr>
        <w:pStyle w:val="ListBullet"/>
      </w:pPr>
      <w:r>
        <w:t>KEYMARBLE</w:t>
      </w:r>
    </w:p>
    <w:p>
      <w:pPr>
        <w:pStyle w:val="ListBullet"/>
      </w:pPr>
      <w:r>
        <w:t>KGH_SPY</w:t>
      </w:r>
    </w:p>
    <w:p>
      <w:pPr>
        <w:pStyle w:val="ListBullet"/>
      </w:pPr>
      <w:r>
        <w:t>KOCTOPUS</w:t>
      </w:r>
    </w:p>
    <w:p>
      <w:pPr>
        <w:pStyle w:val="ListBullet"/>
      </w:pPr>
      <w:r>
        <w:t>KOMPROGO</w:t>
      </w:r>
    </w:p>
    <w:p>
      <w:pPr>
        <w:pStyle w:val="ListBullet"/>
      </w:pPr>
      <w:r>
        <w:t>KONNI</w:t>
      </w:r>
    </w:p>
    <w:p>
      <w:pPr>
        <w:pStyle w:val="ListBullet"/>
      </w:pPr>
      <w:r>
        <w:t>Kapeka</w:t>
      </w:r>
    </w:p>
    <w:p>
      <w:pPr>
        <w:pStyle w:val="ListBullet"/>
      </w:pPr>
      <w:r>
        <w:t>Kasidet</w:t>
      </w:r>
    </w:p>
    <w:p>
      <w:pPr>
        <w:pStyle w:val="ListBullet"/>
      </w:pPr>
      <w:r>
        <w:t>Kazuar</w:t>
      </w:r>
    </w:p>
    <w:p>
      <w:pPr>
        <w:pStyle w:val="ListBullet"/>
      </w:pPr>
      <w:r>
        <w:t>Kevin</w:t>
      </w:r>
    </w:p>
    <w:p>
      <w:pPr>
        <w:pStyle w:val="ListBullet"/>
      </w:pPr>
      <w:r>
        <w:t>KeyBoy</w:t>
      </w:r>
    </w:p>
    <w:p>
      <w:pPr>
        <w:pStyle w:val="ListBullet"/>
      </w:pPr>
      <w:r>
        <w:t>Latrodectus</w:t>
      </w:r>
    </w:p>
    <w:p>
      <w:pPr>
        <w:pStyle w:val="ListBullet"/>
      </w:pPr>
      <w:r>
        <w:t>LightNeuron</w:t>
      </w:r>
    </w:p>
    <w:p>
      <w:pPr>
        <w:pStyle w:val="ListBullet"/>
      </w:pPr>
      <w:r>
        <w:t>Linfo</w:t>
      </w:r>
    </w:p>
    <w:p>
      <w:pPr>
        <w:pStyle w:val="ListBullet"/>
      </w:pPr>
      <w:r>
        <w:t>Lizar</w:t>
      </w:r>
    </w:p>
    <w:p>
      <w:pPr>
        <w:pStyle w:val="ListBullet"/>
      </w:pPr>
      <w:r>
        <w:t>LockBit 2.0</w:t>
      </w:r>
    </w:p>
    <w:p>
      <w:pPr>
        <w:pStyle w:val="ListBullet"/>
      </w:pPr>
      <w:r>
        <w:t>Lokibot</w:t>
      </w:r>
    </w:p>
    <w:p>
      <w:pPr>
        <w:pStyle w:val="ListBullet"/>
      </w:pPr>
      <w:r>
        <w:t>LookBack</w:t>
      </w:r>
    </w:p>
    <w:p>
      <w:pPr>
        <w:pStyle w:val="ListBullet"/>
      </w:pPr>
      <w:r>
        <w:t>LoudMiner</w:t>
      </w:r>
    </w:p>
    <w:p>
      <w:pPr>
        <w:pStyle w:val="ListBullet"/>
      </w:pPr>
      <w:r>
        <w:t>Lucifer</w:t>
      </w:r>
    </w:p>
    <w:p>
      <w:pPr>
        <w:pStyle w:val="ListBullet"/>
      </w:pPr>
      <w:r>
        <w:t>LunarWeb</w:t>
      </w:r>
    </w:p>
    <w:p>
      <w:pPr>
        <w:pStyle w:val="ListBullet"/>
      </w:pPr>
      <w:r>
        <w:t>MURKYTOP</w:t>
      </w:r>
    </w:p>
    <w:p>
      <w:pPr>
        <w:pStyle w:val="ListBullet"/>
      </w:pPr>
      <w:r>
        <w:t>Mafalda</w:t>
      </w:r>
    </w:p>
    <w:p>
      <w:pPr>
        <w:pStyle w:val="ListBullet"/>
      </w:pPr>
      <w:r>
        <w:t>MagicRAT</w:t>
      </w:r>
    </w:p>
    <w:p>
      <w:pPr>
        <w:pStyle w:val="ListBullet"/>
      </w:pPr>
      <w:r>
        <w:t>Manjusaka</w:t>
      </w:r>
    </w:p>
    <w:p>
      <w:pPr>
        <w:pStyle w:val="ListBullet"/>
      </w:pPr>
      <w:r>
        <w:t>MarkiRAT</w:t>
      </w:r>
    </w:p>
    <w:p>
      <w:pPr>
        <w:pStyle w:val="ListBullet"/>
      </w:pPr>
      <w:r>
        <w:t>Maze</w:t>
      </w:r>
    </w:p>
    <w:p>
      <w:pPr>
        <w:pStyle w:val="ListBullet"/>
      </w:pPr>
      <w:r>
        <w:t>MechaFlounder</w:t>
      </w:r>
    </w:p>
    <w:p>
      <w:pPr>
        <w:pStyle w:val="ListBullet"/>
      </w:pPr>
      <w:r>
        <w:t>MegaCortex</w:t>
      </w:r>
    </w:p>
    <w:p>
      <w:pPr>
        <w:pStyle w:val="ListBullet"/>
      </w:pPr>
      <w:r>
        <w:t>Megazord</w:t>
      </w:r>
    </w:p>
    <w:p>
      <w:pPr>
        <w:pStyle w:val="ListBullet"/>
      </w:pPr>
      <w:r>
        <w:t>Metamorfo</w:t>
      </w:r>
    </w:p>
    <w:p>
      <w:pPr>
        <w:pStyle w:val="ListBullet"/>
      </w:pPr>
      <w:r>
        <w:t>Meteor</w:t>
      </w:r>
    </w:p>
    <w:p>
      <w:pPr>
        <w:pStyle w:val="ListBullet"/>
      </w:pPr>
      <w:r>
        <w:t>Micropsia</w:t>
      </w:r>
    </w:p>
    <w:p>
      <w:pPr>
        <w:pStyle w:val="ListBullet"/>
      </w:pPr>
      <w:r>
        <w:t>Milan</w:t>
      </w:r>
    </w:p>
    <w:p>
      <w:pPr>
        <w:pStyle w:val="ListBullet"/>
      </w:pPr>
      <w:r>
        <w:t>MirageFox</w:t>
      </w:r>
    </w:p>
    <w:p>
      <w:pPr>
        <w:pStyle w:val="ListBullet"/>
      </w:pPr>
      <w:r>
        <w:t>Mis-Type</w:t>
      </w:r>
    </w:p>
    <w:p>
      <w:pPr>
        <w:pStyle w:val="ListBullet"/>
      </w:pPr>
      <w:r>
        <w:t>Misdat</w:t>
      </w:r>
    </w:p>
    <w:p>
      <w:pPr>
        <w:pStyle w:val="ListBullet"/>
      </w:pPr>
      <w:r>
        <w:t>Mivast</w:t>
      </w:r>
    </w:p>
    <w:p>
      <w:pPr>
        <w:pStyle w:val="ListBullet"/>
      </w:pPr>
      <w:r>
        <w:t>MoleNet</w:t>
      </w:r>
    </w:p>
    <w:p>
      <w:pPr>
        <w:pStyle w:val="ListBullet"/>
      </w:pPr>
      <w:r>
        <w:t>MoonWind</w:t>
      </w:r>
    </w:p>
    <w:p>
      <w:pPr>
        <w:pStyle w:val="ListBullet"/>
      </w:pPr>
      <w:r>
        <w:t>More_eggs</w:t>
      </w:r>
    </w:p>
    <w:p>
      <w:pPr>
        <w:pStyle w:val="ListBullet"/>
      </w:pPr>
      <w:r>
        <w:t>Mosquito</w:t>
      </w:r>
    </w:p>
    <w:p>
      <w:pPr>
        <w:pStyle w:val="ListBullet"/>
      </w:pPr>
      <w:r>
        <w:t>MultiLayer Wiper</w:t>
      </w:r>
    </w:p>
    <w:p>
      <w:pPr>
        <w:pStyle w:val="ListBullet"/>
      </w:pPr>
      <w:r>
        <w:t>NETEAGLE</w:t>
      </w:r>
    </w:p>
    <w:p>
      <w:pPr>
        <w:pStyle w:val="ListBullet"/>
      </w:pPr>
      <w:r>
        <w:t>NETWIRE</w:t>
      </w:r>
    </w:p>
    <w:p>
      <w:pPr>
        <w:pStyle w:val="ListBullet"/>
      </w:pPr>
      <w:r>
        <w:t>NanoCore</w:t>
      </w:r>
    </w:p>
    <w:p>
      <w:pPr>
        <w:pStyle w:val="ListBullet"/>
      </w:pPr>
      <w:r>
        <w:t>NavRAT</w:t>
      </w:r>
    </w:p>
    <w:p>
      <w:pPr>
        <w:pStyle w:val="ListBullet"/>
      </w:pPr>
      <w:r>
        <w:t>Nebulae</w:t>
      </w:r>
    </w:p>
    <w:p>
      <w:pPr>
        <w:pStyle w:val="ListBullet"/>
      </w:pPr>
      <w:r>
        <w:t>Netwalker</w:t>
      </w:r>
    </w:p>
    <w:p>
      <w:pPr>
        <w:pStyle w:val="ListBullet"/>
      </w:pPr>
      <w:r>
        <w:t>Nightdoor</w:t>
      </w:r>
    </w:p>
    <w:p>
      <w:pPr>
        <w:pStyle w:val="ListBullet"/>
      </w:pPr>
      <w:r>
        <w:t>ODAgent</w:t>
      </w:r>
    </w:p>
    <w:p>
      <w:pPr>
        <w:pStyle w:val="ListBullet"/>
      </w:pPr>
      <w:r>
        <w:t>OceanSalt</w:t>
      </w:r>
    </w:p>
    <w:p>
      <w:pPr>
        <w:pStyle w:val="ListBullet"/>
      </w:pPr>
      <w:r>
        <w:t>OilBooster</w:t>
      </w:r>
    </w:p>
    <w:p>
      <w:pPr>
        <w:pStyle w:val="ListBullet"/>
      </w:pPr>
      <w:r>
        <w:t>Okrum</w:t>
      </w:r>
    </w:p>
    <w:p>
      <w:pPr>
        <w:pStyle w:val="ListBullet"/>
      </w:pPr>
      <w:r>
        <w:t>OopsIE</w:t>
      </w:r>
    </w:p>
    <w:p>
      <w:pPr>
        <w:pStyle w:val="ListBullet"/>
      </w:pPr>
      <w:r>
        <w:t>Orz</w:t>
      </w:r>
    </w:p>
    <w:p>
      <w:pPr>
        <w:pStyle w:val="ListBullet"/>
      </w:pPr>
      <w:r>
        <w:t>OutSteel</w:t>
      </w:r>
    </w:p>
    <w:p>
      <w:pPr>
        <w:pStyle w:val="ListBullet"/>
      </w:pPr>
      <w:r>
        <w:t>PHOREAL</w:t>
      </w:r>
    </w:p>
    <w:p>
      <w:pPr>
        <w:pStyle w:val="ListBullet"/>
      </w:pPr>
      <w:r>
        <w:t>PLAINTEE</w:t>
      </w:r>
    </w:p>
    <w:p>
      <w:pPr>
        <w:pStyle w:val="ListBullet"/>
      </w:pPr>
      <w:r>
        <w:t>PLEAD</w:t>
      </w:r>
    </w:p>
    <w:p>
      <w:pPr>
        <w:pStyle w:val="ListBullet"/>
      </w:pPr>
      <w:r>
        <w:t>POWRUNER</w:t>
      </w:r>
    </w:p>
    <w:p>
      <w:pPr>
        <w:pStyle w:val="ListBullet"/>
      </w:pPr>
      <w:r>
        <w:t>Peppy</w:t>
      </w:r>
    </w:p>
    <w:p>
      <w:pPr>
        <w:pStyle w:val="ListBullet"/>
      </w:pPr>
      <w:r>
        <w:t>Pikabot</w:t>
      </w:r>
    </w:p>
    <w:p>
      <w:pPr>
        <w:pStyle w:val="ListBullet"/>
      </w:pPr>
      <w:r>
        <w:t>PingPull</w:t>
      </w:r>
    </w:p>
    <w:p>
      <w:pPr>
        <w:pStyle w:val="ListBullet"/>
      </w:pPr>
      <w:r>
        <w:t>Pisloader</w:t>
      </w:r>
    </w:p>
    <w:p>
      <w:pPr>
        <w:pStyle w:val="ListBullet"/>
      </w:pPr>
      <w:r>
        <w:t>PlugX</w:t>
      </w:r>
    </w:p>
    <w:p>
      <w:pPr>
        <w:pStyle w:val="ListBullet"/>
      </w:pPr>
      <w:r>
        <w:t>PoetRAT</w:t>
      </w:r>
    </w:p>
    <w:p>
      <w:pPr>
        <w:pStyle w:val="ListBullet"/>
      </w:pPr>
      <w:r>
        <w:t>PoisonIvy</w:t>
      </w:r>
    </w:p>
    <w:p>
      <w:pPr>
        <w:pStyle w:val="ListBullet"/>
      </w:pPr>
      <w:r>
        <w:t>Pony</w:t>
      </w:r>
    </w:p>
    <w:p>
      <w:pPr>
        <w:pStyle w:val="ListBullet"/>
      </w:pPr>
      <w:r>
        <w:t>PowerDuke</w:t>
      </w:r>
    </w:p>
    <w:p>
      <w:pPr>
        <w:pStyle w:val="ListBullet"/>
      </w:pPr>
      <w:r>
        <w:t>Proxysvc</w:t>
      </w:r>
    </w:p>
    <w:p>
      <w:pPr>
        <w:pStyle w:val="ListBullet"/>
      </w:pPr>
      <w:r>
        <w:t>Pteranodon</w:t>
      </w:r>
    </w:p>
    <w:p>
      <w:pPr>
        <w:pStyle w:val="ListBullet"/>
      </w:pPr>
      <w:r>
        <w:t>PyDCrypt</w:t>
      </w:r>
    </w:p>
    <w:p>
      <w:pPr>
        <w:pStyle w:val="ListBullet"/>
      </w:pPr>
      <w:r>
        <w:t>QUADAGENT</w:t>
      </w:r>
    </w:p>
    <w:p>
      <w:pPr>
        <w:pStyle w:val="ListBullet"/>
      </w:pPr>
      <w:r>
        <w:t>QakBot</w:t>
      </w:r>
    </w:p>
    <w:p>
      <w:pPr>
        <w:pStyle w:val="ListBullet"/>
      </w:pPr>
      <w:r>
        <w:t>RATANKBA</w:t>
      </w:r>
    </w:p>
    <w:p>
      <w:pPr>
        <w:pStyle w:val="ListBullet"/>
      </w:pPr>
      <w:r>
        <w:t>RCSession</w:t>
      </w:r>
    </w:p>
    <w:p>
      <w:pPr>
        <w:pStyle w:val="ListBullet"/>
      </w:pPr>
      <w:r>
        <w:t>RDAT</w:t>
      </w:r>
    </w:p>
    <w:p>
      <w:pPr>
        <w:pStyle w:val="ListBullet"/>
      </w:pPr>
      <w:r>
        <w:t>REvil</w:t>
      </w:r>
    </w:p>
    <w:p>
      <w:pPr>
        <w:pStyle w:val="ListBullet"/>
      </w:pPr>
      <w:r>
        <w:t>RGDoor</w:t>
      </w:r>
    </w:p>
    <w:p>
      <w:pPr>
        <w:pStyle w:val="ListBullet"/>
      </w:pPr>
      <w:r>
        <w:t>ROADSWEEP</w:t>
      </w:r>
    </w:p>
    <w:p>
      <w:pPr>
        <w:pStyle w:val="ListBullet"/>
      </w:pPr>
      <w:r>
        <w:t>RTM</w:t>
      </w:r>
    </w:p>
    <w:p>
      <w:pPr>
        <w:pStyle w:val="ListBullet"/>
      </w:pPr>
      <w:r>
        <w:t>Ragnar Locker</w:t>
      </w:r>
    </w:p>
    <w:p>
      <w:pPr>
        <w:pStyle w:val="ListBullet"/>
      </w:pPr>
      <w:r>
        <w:t>RainyDay</w:t>
      </w:r>
    </w:p>
    <w:p>
      <w:pPr>
        <w:pStyle w:val="ListBullet"/>
      </w:pPr>
      <w:r>
        <w:t>RansomHub</w:t>
      </w:r>
    </w:p>
    <w:p>
      <w:pPr>
        <w:pStyle w:val="ListBullet"/>
      </w:pPr>
      <w:r>
        <w:t>Raspberry Robin</w:t>
      </w:r>
    </w:p>
    <w:p>
      <w:pPr>
        <w:pStyle w:val="ListBullet"/>
      </w:pPr>
      <w:r>
        <w:t>RedLeaves</w:t>
      </w:r>
    </w:p>
    <w:p>
      <w:pPr>
        <w:pStyle w:val="ListBullet"/>
      </w:pPr>
      <w:r>
        <w:t>Remexi</w:t>
      </w:r>
    </w:p>
    <w:p>
      <w:pPr>
        <w:pStyle w:val="ListBullet"/>
      </w:pPr>
      <w:r>
        <w:t>Revenge RAT</w:t>
      </w:r>
    </w:p>
    <w:p>
      <w:pPr>
        <w:pStyle w:val="ListBullet"/>
      </w:pPr>
      <w:r>
        <w:t>Rising Sun</w:t>
      </w:r>
    </w:p>
    <w:p>
      <w:pPr>
        <w:pStyle w:val="ListBullet"/>
      </w:pPr>
      <w:r>
        <w:t>RobbinHood</w:t>
      </w:r>
    </w:p>
    <w:p>
      <w:pPr>
        <w:pStyle w:val="ListBullet"/>
      </w:pPr>
      <w:r>
        <w:t>RogueRobin</w:t>
      </w:r>
    </w:p>
    <w:p>
      <w:pPr>
        <w:pStyle w:val="ListBullet"/>
      </w:pPr>
      <w:r>
        <w:t>RunningRAT</w:t>
      </w:r>
    </w:p>
    <w:p>
      <w:pPr>
        <w:pStyle w:val="ListBullet"/>
      </w:pPr>
      <w:r>
        <w:t>Ryuk</w:t>
      </w:r>
    </w:p>
    <w:p>
      <w:pPr>
        <w:pStyle w:val="ListBullet"/>
      </w:pPr>
      <w:r>
        <w:t>S-Type</w:t>
      </w:r>
    </w:p>
    <w:p>
      <w:pPr>
        <w:pStyle w:val="ListBullet"/>
      </w:pPr>
      <w:r>
        <w:t>SDBbot</w:t>
      </w:r>
    </w:p>
    <w:p>
      <w:pPr>
        <w:pStyle w:val="ListBullet"/>
      </w:pPr>
      <w:r>
        <w:t>SEASHARPEE</w:t>
      </w:r>
    </w:p>
    <w:p>
      <w:pPr>
        <w:pStyle w:val="ListBullet"/>
      </w:pPr>
      <w:r>
        <w:t>SLOTHFULMEDIA</w:t>
      </w:r>
    </w:p>
    <w:p>
      <w:pPr>
        <w:pStyle w:val="ListBullet"/>
      </w:pPr>
      <w:r>
        <w:t>SNUGRIDE</w:t>
      </w:r>
    </w:p>
    <w:p>
      <w:pPr>
        <w:pStyle w:val="ListBullet"/>
      </w:pPr>
      <w:r>
        <w:t>SQLRat</w:t>
      </w:r>
    </w:p>
    <w:p>
      <w:pPr>
        <w:pStyle w:val="ListBullet"/>
      </w:pPr>
      <w:r>
        <w:t>STARWHALE</w:t>
      </w:r>
    </w:p>
    <w:p>
      <w:pPr>
        <w:pStyle w:val="ListBullet"/>
      </w:pPr>
      <w:r>
        <w:t>SUGARUSH</w:t>
      </w:r>
    </w:p>
    <w:p>
      <w:pPr>
        <w:pStyle w:val="ListBullet"/>
      </w:pPr>
      <w:r>
        <w:t>SYSCON</w:t>
      </w:r>
    </w:p>
    <w:p>
      <w:pPr>
        <w:pStyle w:val="ListBullet"/>
      </w:pPr>
      <w:r>
        <w:t>Saint Bot</w:t>
      </w:r>
    </w:p>
    <w:p>
      <w:pPr>
        <w:pStyle w:val="ListBullet"/>
      </w:pPr>
      <w:r>
        <w:t>Sakula</w:t>
      </w:r>
    </w:p>
    <w:p>
      <w:pPr>
        <w:pStyle w:val="ListBullet"/>
      </w:pPr>
      <w:r>
        <w:t>SamSam</w:t>
      </w:r>
    </w:p>
    <w:p>
      <w:pPr>
        <w:pStyle w:val="ListBullet"/>
      </w:pPr>
      <w:r>
        <w:t>SampleCheck5000</w:t>
      </w:r>
    </w:p>
    <w:p>
      <w:pPr>
        <w:pStyle w:val="ListBullet"/>
      </w:pPr>
      <w:r>
        <w:t>Samurai</w:t>
      </w:r>
    </w:p>
    <w:p>
      <w:pPr>
        <w:pStyle w:val="ListBullet"/>
      </w:pPr>
      <w:r>
        <w:t>Sardonic</w:t>
      </w:r>
    </w:p>
    <w:p>
      <w:pPr>
        <w:pStyle w:val="ListBullet"/>
      </w:pPr>
      <w:r>
        <w:t>SeaDuke</w:t>
      </w:r>
    </w:p>
    <w:p>
      <w:pPr>
        <w:pStyle w:val="ListBullet"/>
      </w:pPr>
      <w:r>
        <w:t>Seasalt</w:t>
      </w:r>
    </w:p>
    <w:p>
      <w:pPr>
        <w:pStyle w:val="ListBullet"/>
      </w:pPr>
      <w:r>
        <w:t>ServHelper</w:t>
      </w:r>
    </w:p>
    <w:p>
      <w:pPr>
        <w:pStyle w:val="ListBullet"/>
      </w:pPr>
      <w:r>
        <w:t>Seth-Locker</w:t>
      </w:r>
    </w:p>
    <w:p>
      <w:pPr>
        <w:pStyle w:val="ListBullet"/>
      </w:pPr>
      <w:r>
        <w:t>Shark</w:t>
      </w:r>
    </w:p>
    <w:p>
      <w:pPr>
        <w:pStyle w:val="ListBullet"/>
      </w:pPr>
      <w:r>
        <w:t>SharpDisco</w:t>
      </w:r>
    </w:p>
    <w:p>
      <w:pPr>
        <w:pStyle w:val="ListBullet"/>
      </w:pPr>
      <w:r>
        <w:t>SharpStage</w:t>
      </w:r>
    </w:p>
    <w:p>
      <w:pPr>
        <w:pStyle w:val="ListBullet"/>
      </w:pPr>
      <w:r>
        <w:t>ShimRat</w:t>
      </w:r>
    </w:p>
    <w:p>
      <w:pPr>
        <w:pStyle w:val="ListBullet"/>
      </w:pPr>
      <w:r>
        <w:t>SideTwist</w:t>
      </w:r>
    </w:p>
    <w:p>
      <w:pPr>
        <w:pStyle w:val="ListBullet"/>
      </w:pPr>
      <w:r>
        <w:t>Siloscape</w:t>
      </w:r>
    </w:p>
    <w:p>
      <w:pPr>
        <w:pStyle w:val="ListBullet"/>
      </w:pPr>
      <w:r>
        <w:t>Small Sieve</w:t>
      </w:r>
    </w:p>
    <w:p>
      <w:pPr>
        <w:pStyle w:val="ListBullet"/>
      </w:pPr>
      <w:r>
        <w:t>Spark</w:t>
      </w:r>
    </w:p>
    <w:p>
      <w:pPr>
        <w:pStyle w:val="ListBullet"/>
      </w:pPr>
      <w:r>
        <w:t>Squirrelwaffle</w:t>
      </w:r>
    </w:p>
    <w:p>
      <w:pPr>
        <w:pStyle w:val="ListBullet"/>
      </w:pPr>
      <w:r>
        <w:t>StreamEx</w:t>
      </w:r>
    </w:p>
    <w:p>
      <w:pPr>
        <w:pStyle w:val="ListBullet"/>
      </w:pPr>
      <w:r>
        <w:t>StrelaStealer</w:t>
      </w:r>
    </w:p>
    <w:p>
      <w:pPr>
        <w:pStyle w:val="ListBullet"/>
      </w:pPr>
      <w:r>
        <w:t>StrifeWater</w:t>
      </w:r>
    </w:p>
    <w:p>
      <w:pPr>
        <w:pStyle w:val="ListBullet"/>
      </w:pPr>
      <w:r>
        <w:t>TAINTEDSCRIBE</w:t>
      </w:r>
    </w:p>
    <w:p>
      <w:pPr>
        <w:pStyle w:val="ListBullet"/>
      </w:pPr>
      <w:r>
        <w:t>TAMECAT</w:t>
      </w:r>
    </w:p>
    <w:p>
      <w:pPr>
        <w:pStyle w:val="ListBullet"/>
      </w:pPr>
      <w:r>
        <w:t>TDTESS</w:t>
      </w:r>
    </w:p>
    <w:p>
      <w:pPr>
        <w:pStyle w:val="ListBullet"/>
      </w:pPr>
      <w:r>
        <w:t>TEXTMATE</w:t>
      </w:r>
    </w:p>
    <w:p>
      <w:pPr>
        <w:pStyle w:val="ListBullet"/>
      </w:pPr>
      <w:r>
        <w:t>TSCookie</w:t>
      </w:r>
    </w:p>
    <w:p>
      <w:pPr>
        <w:pStyle w:val="ListBullet"/>
      </w:pPr>
      <w:r>
        <w:t>TURNEDUP</w:t>
      </w:r>
    </w:p>
    <w:p>
      <w:pPr>
        <w:pStyle w:val="ListBullet"/>
      </w:pPr>
      <w:r>
        <w:t>TYPEFRAME</w:t>
      </w:r>
    </w:p>
    <w:p>
      <w:pPr>
        <w:pStyle w:val="ListBullet"/>
      </w:pPr>
      <w:r>
        <w:t>Taidoor</w:t>
      </w:r>
    </w:p>
    <w:p>
      <w:pPr>
        <w:pStyle w:val="ListBullet"/>
      </w:pPr>
      <w:r>
        <w:t>Tarrask</w:t>
      </w:r>
    </w:p>
    <w:p>
      <w:pPr>
        <w:pStyle w:val="ListBullet"/>
      </w:pPr>
      <w:r>
        <w:t>TinyTurla</w:t>
      </w:r>
    </w:p>
    <w:p>
      <w:pPr>
        <w:pStyle w:val="ListBullet"/>
      </w:pPr>
      <w:r>
        <w:t>TinyZBot</w:t>
      </w:r>
    </w:p>
    <w:p>
      <w:pPr>
        <w:pStyle w:val="ListBullet"/>
      </w:pPr>
      <w:r>
        <w:t>TrickBot</w:t>
      </w:r>
    </w:p>
    <w:p>
      <w:pPr>
        <w:pStyle w:val="ListBullet"/>
      </w:pPr>
      <w:r>
        <w:t>Trojan.Karagany</w:t>
      </w:r>
    </w:p>
    <w:p>
      <w:pPr>
        <w:pStyle w:val="ListBullet"/>
      </w:pPr>
      <w:r>
        <w:t>Troll Stealer</w:t>
      </w:r>
    </w:p>
    <w:p>
      <w:pPr>
        <w:pStyle w:val="ListBullet"/>
      </w:pPr>
      <w:r>
        <w:t>Turian</w:t>
      </w:r>
    </w:p>
    <w:p>
      <w:pPr>
        <w:pStyle w:val="ListBullet"/>
      </w:pPr>
      <w:r>
        <w:t>UBoatRAT</w:t>
      </w:r>
    </w:p>
    <w:p>
      <w:pPr>
        <w:pStyle w:val="ListBullet"/>
      </w:pPr>
      <w:r>
        <w:t>UPPERCUT</w:t>
      </w:r>
    </w:p>
    <w:p>
      <w:pPr>
        <w:pStyle w:val="ListBullet"/>
      </w:pPr>
      <w:r>
        <w:t>USBferry</w:t>
      </w:r>
    </w:p>
    <w:p>
      <w:pPr>
        <w:pStyle w:val="ListBullet"/>
      </w:pPr>
      <w:r>
        <w:t>Umbreon</w:t>
      </w:r>
    </w:p>
    <w:p>
      <w:pPr>
        <w:pStyle w:val="ListBullet"/>
      </w:pPr>
      <w:r>
        <w:t>Uroburos</w:t>
      </w:r>
    </w:p>
    <w:p>
      <w:pPr>
        <w:pStyle w:val="ListBullet"/>
      </w:pPr>
      <w:r>
        <w:t>Volgmer</w:t>
      </w:r>
    </w:p>
    <w:p>
      <w:pPr>
        <w:pStyle w:val="ListBullet"/>
      </w:pPr>
      <w:r>
        <w:t>WEBC2</w:t>
      </w:r>
    </w:p>
    <w:p>
      <w:pPr>
        <w:pStyle w:val="ListBullet"/>
      </w:pPr>
      <w:r>
        <w:t>WarzoneRAT</w:t>
      </w:r>
    </w:p>
    <w:p>
      <w:pPr>
        <w:pStyle w:val="ListBullet"/>
      </w:pPr>
      <w:r>
        <w:t>WastedLocker</w:t>
      </w:r>
    </w:p>
    <w:p>
      <w:pPr>
        <w:pStyle w:val="ListBullet"/>
      </w:pPr>
      <w:r>
        <w:t>WellMess</w:t>
      </w:r>
    </w:p>
    <w:p>
      <w:pPr>
        <w:pStyle w:val="ListBullet"/>
      </w:pPr>
      <w:r>
        <w:t>WhisperGate</w:t>
      </w:r>
    </w:p>
    <w:p>
      <w:pPr>
        <w:pStyle w:val="ListBullet"/>
      </w:pPr>
      <w:r>
        <w:t>Wiarp</w:t>
      </w:r>
    </w:p>
    <w:p>
      <w:pPr>
        <w:pStyle w:val="ListBullet"/>
      </w:pPr>
      <w:r>
        <w:t>Woody RAT</w:t>
      </w:r>
    </w:p>
    <w:p>
      <w:pPr>
        <w:pStyle w:val="ListBullet"/>
      </w:pPr>
      <w:r>
        <w:t>XTunnel</w:t>
      </w:r>
    </w:p>
    <w:p>
      <w:pPr>
        <w:pStyle w:val="ListBullet"/>
      </w:pPr>
      <w:r>
        <w:t>ZLib</w:t>
      </w:r>
    </w:p>
    <w:p>
      <w:pPr>
        <w:pStyle w:val="ListBullet"/>
      </w:pPr>
      <w:r>
        <w:t>Zebrocy</w:t>
      </w:r>
    </w:p>
    <w:p>
      <w:pPr>
        <w:pStyle w:val="ListBullet"/>
      </w:pPr>
      <w:r>
        <w:t>Zeus Panda</w:t>
      </w:r>
    </w:p>
    <w:p>
      <w:pPr>
        <w:pStyle w:val="ListBullet"/>
      </w:pPr>
      <w:r>
        <w:t>ZxShell</w:t>
      </w:r>
    </w:p>
    <w:p>
      <w:pPr>
        <w:pStyle w:val="ListBullet"/>
      </w:pPr>
      <w:r>
        <w:t>adbupd</w:t>
      </w:r>
    </w:p>
    <w:p>
      <w:pPr>
        <w:pStyle w:val="ListBullet"/>
      </w:pPr>
      <w:r>
        <w:t>ccf32</w:t>
      </w:r>
    </w:p>
    <w:p>
      <w:pPr>
        <w:pStyle w:val="ListBullet"/>
      </w:pPr>
      <w:r>
        <w:t>hcdLoader</w:t>
      </w:r>
    </w:p>
    <w:p>
      <w:pPr>
        <w:pStyle w:val="ListBullet"/>
      </w:pPr>
      <w:r>
        <w:t>httpclient</w:t>
      </w:r>
    </w:p>
    <w:p>
      <w:pPr>
        <w:pStyle w:val="ListBullet"/>
      </w:pPr>
      <w:r>
        <w:t>jRAT</w:t>
      </w:r>
    </w:p>
    <w:p>
      <w:pPr>
        <w:pStyle w:val="ListBullet"/>
      </w:pPr>
      <w:r>
        <w:t>njRAT</w:t>
      </w:r>
    </w:p>
    <w:p>
      <w:pPr>
        <w:pStyle w:val="ListBullet"/>
      </w:pPr>
      <w:r>
        <w:t>xCaon</w:t>
      </w:r>
    </w:p>
    <w:p>
      <w:pPr>
        <w:pStyle w:val="ListBullet"/>
      </w:pPr>
      <w:r>
        <w:t>zwShell</w:t>
      </w:r>
    </w:p>
    <w:p>
      <w:pPr>
        <w:pStyle w:val="Heading2"/>
      </w:pPr>
      <w:r>
        <w:t>Tools</w:t>
      </w:r>
    </w:p>
    <w:p>
      <w:pPr>
        <w:pStyle w:val="ListBullet"/>
      </w:pPr>
      <w:r>
        <w:t>Brute Ratel C4</w:t>
      </w:r>
    </w:p>
    <w:p>
      <w:pPr>
        <w:pStyle w:val="ListBullet"/>
      </w:pPr>
      <w:r>
        <w:t>Covenant</w:t>
      </w:r>
    </w:p>
    <w:p>
      <w:pPr>
        <w:pStyle w:val="ListBullet"/>
      </w:pPr>
      <w:r>
        <w:t>Empire</w:t>
      </w:r>
    </w:p>
    <w:p>
      <w:pPr>
        <w:pStyle w:val="ListBullet"/>
      </w:pPr>
      <w:r>
        <w:t>Koadic</w:t>
      </w:r>
    </w:p>
    <w:p>
      <w:pPr>
        <w:pStyle w:val="ListBullet"/>
      </w:pPr>
      <w:r>
        <w:t>MCMD</w:t>
      </w:r>
    </w:p>
    <w:p>
      <w:pPr>
        <w:pStyle w:val="ListBullet"/>
      </w:pPr>
      <w:r>
        <w:t>Out1</w:t>
      </w:r>
    </w:p>
    <w:p>
      <w:pPr>
        <w:pStyle w:val="ListBullet"/>
      </w:pPr>
      <w:r>
        <w:t>PcShare</w:t>
      </w:r>
    </w:p>
    <w:p>
      <w:pPr>
        <w:pStyle w:val="ListBullet"/>
      </w:pPr>
      <w:r>
        <w:t>QuasarRAT</w:t>
      </w:r>
    </w:p>
    <w:p>
      <w:pPr>
        <w:pStyle w:val="ListBullet"/>
      </w:pPr>
      <w:r>
        <w:t>Remcos</w:t>
      </w:r>
    </w:p>
    <w:p>
      <w:pPr>
        <w:pStyle w:val="ListBullet"/>
      </w:pPr>
      <w:r>
        <w:t>SILENTTRINITY</w:t>
      </w:r>
    </w:p>
    <w:p>
      <w:pPr>
        <w:pStyle w:val="ListBullet"/>
      </w:pPr>
      <w:r>
        <w:t>cmd</w:t>
      </w:r>
    </w:p>
    <w:p>
      <w:pPr>
        <w:pStyle w:val="Heading2"/>
      </w:pPr>
      <w:r>
        <w:t>APTs (Intrusion Sets)</w:t>
      </w:r>
    </w:p>
    <w:p>
      <w:pPr>
        <w:pStyle w:val="ListBullet"/>
      </w:pPr>
      <w:r>
        <w:t>APT1</w:t>
      </w:r>
    </w:p>
    <w:p>
      <w:pPr>
        <w:pStyle w:val="ListBullet"/>
      </w:pPr>
      <w:r>
        <w:t>APT18</w:t>
      </w:r>
    </w:p>
    <w:p>
      <w:pPr>
        <w:pStyle w:val="ListBullet"/>
      </w:pPr>
      <w:r>
        <w:t>APT28</w:t>
      </w:r>
    </w:p>
    <w:p>
      <w:pPr>
        <w:pStyle w:val="ListBullet"/>
      </w:pPr>
      <w:r>
        <w:t>APT3</w:t>
      </w:r>
    </w:p>
    <w:p>
      <w:pPr>
        <w:pStyle w:val="ListBullet"/>
      </w:pPr>
      <w:r>
        <w:t>APT32</w:t>
      </w:r>
    </w:p>
    <w:p>
      <w:pPr>
        <w:pStyle w:val="ListBullet"/>
      </w:pPr>
      <w:r>
        <w:t>APT37</w:t>
      </w:r>
    </w:p>
    <w:p>
      <w:pPr>
        <w:pStyle w:val="ListBullet"/>
      </w:pPr>
      <w:r>
        <w:t>APT38</w:t>
      </w:r>
    </w:p>
    <w:p>
      <w:pPr>
        <w:pStyle w:val="ListBullet"/>
      </w:pPr>
      <w:r>
        <w:t>APT41</w:t>
      </w:r>
    </w:p>
    <w:p>
      <w:pPr>
        <w:pStyle w:val="ListBullet"/>
      </w:pPr>
      <w:r>
        <w:t>APT5</w:t>
      </w:r>
    </w:p>
    <w:p>
      <w:pPr>
        <w:pStyle w:val="ListBullet"/>
      </w:pPr>
      <w:r>
        <w:t>Agrius</w:t>
      </w:r>
    </w:p>
    <w:p>
      <w:pPr>
        <w:pStyle w:val="ListBullet"/>
      </w:pPr>
      <w:r>
        <w:t>Aquatic Panda</w:t>
      </w:r>
    </w:p>
    <w:p>
      <w:pPr>
        <w:pStyle w:val="ListBullet"/>
      </w:pPr>
      <w:r>
        <w:t>BRONZE BUTLER</w:t>
      </w:r>
    </w:p>
    <w:p>
      <w:pPr>
        <w:pStyle w:val="ListBullet"/>
      </w:pPr>
      <w:r>
        <w:t>BlackByte</w:t>
      </w:r>
    </w:p>
    <w:p>
      <w:pPr>
        <w:pStyle w:val="ListBullet"/>
      </w:pPr>
      <w:r>
        <w:t>Blue Mockingbird</w:t>
      </w:r>
    </w:p>
    <w:p>
      <w:pPr>
        <w:pStyle w:val="ListBullet"/>
      </w:pPr>
      <w:r>
        <w:t>Chimera</w:t>
      </w:r>
    </w:p>
    <w:p>
      <w:pPr>
        <w:pStyle w:val="ListBullet"/>
      </w:pPr>
      <w:r>
        <w:t>Cinnamon Tempest</w:t>
      </w:r>
    </w:p>
    <w:p>
      <w:pPr>
        <w:pStyle w:val="ListBullet"/>
      </w:pPr>
      <w:r>
        <w:t>Cobalt Group</w:t>
      </w:r>
    </w:p>
    <w:p>
      <w:pPr>
        <w:pStyle w:val="ListBullet"/>
      </w:pPr>
      <w:r>
        <w:t>Dark Caracal</w:t>
      </w:r>
    </w:p>
    <w:p>
      <w:pPr>
        <w:pStyle w:val="ListBullet"/>
      </w:pPr>
      <w:r>
        <w:t>Darkhotel</w:t>
      </w:r>
    </w:p>
    <w:p>
      <w:pPr>
        <w:pStyle w:val="ListBullet"/>
      </w:pPr>
      <w:r>
        <w:t>Dragonfly</w:t>
      </w:r>
    </w:p>
    <w:p>
      <w:pPr>
        <w:pStyle w:val="ListBullet"/>
      </w:pPr>
      <w:r>
        <w:t>FIN10</w:t>
      </w:r>
    </w:p>
    <w:p>
      <w:pPr>
        <w:pStyle w:val="ListBullet"/>
      </w:pPr>
      <w:r>
        <w:t>FIN13</w:t>
      </w:r>
    </w:p>
    <w:p>
      <w:pPr>
        <w:pStyle w:val="ListBullet"/>
      </w:pPr>
      <w:r>
        <w:t>FIN6</w:t>
      </w:r>
    </w:p>
    <w:p>
      <w:pPr>
        <w:pStyle w:val="ListBullet"/>
      </w:pPr>
      <w:r>
        <w:t>FIN7</w:t>
      </w:r>
    </w:p>
    <w:p>
      <w:pPr>
        <w:pStyle w:val="ListBullet"/>
      </w:pPr>
      <w:r>
        <w:t>FIN8</w:t>
      </w:r>
    </w:p>
    <w:p>
      <w:pPr>
        <w:pStyle w:val="ListBullet"/>
      </w:pPr>
      <w:r>
        <w:t>Fox Kitten</w:t>
      </w:r>
    </w:p>
    <w:p>
      <w:pPr>
        <w:pStyle w:val="ListBullet"/>
      </w:pPr>
      <w:r>
        <w:t>GALLIUM</w:t>
      </w:r>
    </w:p>
    <w:p>
      <w:pPr>
        <w:pStyle w:val="ListBullet"/>
      </w:pPr>
      <w:r>
        <w:t>Gamaredon Group</w:t>
      </w:r>
    </w:p>
    <w:p>
      <w:pPr>
        <w:pStyle w:val="ListBullet"/>
      </w:pPr>
      <w:r>
        <w:t>Gorgon Group</w:t>
      </w:r>
    </w:p>
    <w:p>
      <w:pPr>
        <w:pStyle w:val="ListBullet"/>
      </w:pPr>
      <w:r>
        <w:t>HAFNIUM</w:t>
      </w:r>
    </w:p>
    <w:p>
      <w:pPr>
        <w:pStyle w:val="ListBullet"/>
      </w:pPr>
      <w:r>
        <w:t>Higaisa</w:t>
      </w:r>
    </w:p>
    <w:p>
      <w:pPr>
        <w:pStyle w:val="ListBullet"/>
      </w:pPr>
      <w:r>
        <w:t>INC Ransom</w:t>
      </w:r>
    </w:p>
    <w:p>
      <w:pPr>
        <w:pStyle w:val="ListBullet"/>
      </w:pPr>
      <w:r>
        <w:t>Indrik Spider</w:t>
      </w:r>
    </w:p>
    <w:p>
      <w:pPr>
        <w:pStyle w:val="ListBullet"/>
      </w:pPr>
      <w:r>
        <w:t>Ke3chang</w:t>
      </w:r>
    </w:p>
    <w:p>
      <w:pPr>
        <w:pStyle w:val="ListBullet"/>
      </w:pPr>
      <w:r>
        <w:t>Kimsuky</w:t>
      </w:r>
    </w:p>
    <w:p>
      <w:pPr>
        <w:pStyle w:val="ListBullet"/>
      </w:pPr>
      <w:r>
        <w:t>Lazarus Group</w:t>
      </w:r>
    </w:p>
    <w:p>
      <w:pPr>
        <w:pStyle w:val="ListBullet"/>
      </w:pPr>
      <w:r>
        <w:t>LazyScripter</w:t>
      </w:r>
    </w:p>
    <w:p>
      <w:pPr>
        <w:pStyle w:val="ListBullet"/>
      </w:pPr>
      <w:r>
        <w:t>Machete</w:t>
      </w:r>
    </w:p>
    <w:p>
      <w:pPr>
        <w:pStyle w:val="ListBullet"/>
      </w:pPr>
      <w:r>
        <w:t>Magic Hound</w:t>
      </w:r>
    </w:p>
    <w:p>
      <w:pPr>
        <w:pStyle w:val="ListBullet"/>
      </w:pPr>
      <w:r>
        <w:t>Metador</w:t>
      </w:r>
    </w:p>
    <w:p>
      <w:pPr>
        <w:pStyle w:val="ListBullet"/>
      </w:pPr>
      <w:r>
        <w:t>MuddyWater</w:t>
      </w:r>
    </w:p>
    <w:p>
      <w:pPr>
        <w:pStyle w:val="ListBullet"/>
      </w:pPr>
      <w:r>
        <w:t>Mustang Panda</w:t>
      </w:r>
    </w:p>
    <w:p>
      <w:pPr>
        <w:pStyle w:val="ListBullet"/>
      </w:pPr>
      <w:r>
        <w:t>Nomadic Octopus</w:t>
      </w:r>
    </w:p>
    <w:p>
      <w:pPr>
        <w:pStyle w:val="ListBullet"/>
      </w:pPr>
      <w:r>
        <w:t>OilRig</w:t>
      </w:r>
    </w:p>
    <w:p>
      <w:pPr>
        <w:pStyle w:val="ListBullet"/>
      </w:pPr>
      <w:r>
        <w:t>Patchwork</w:t>
      </w:r>
    </w:p>
    <w:p>
      <w:pPr>
        <w:pStyle w:val="ListBullet"/>
      </w:pPr>
      <w:r>
        <w:t>Play</w:t>
      </w:r>
    </w:p>
    <w:p>
      <w:pPr>
        <w:pStyle w:val="ListBullet"/>
      </w:pPr>
      <w:r>
        <w:t>Rancor</w:t>
      </w:r>
    </w:p>
    <w:p>
      <w:pPr>
        <w:pStyle w:val="ListBullet"/>
      </w:pPr>
      <w:r>
        <w:t>RedCurl</w:t>
      </w:r>
    </w:p>
    <w:p>
      <w:pPr>
        <w:pStyle w:val="ListBullet"/>
      </w:pPr>
      <w:r>
        <w:t>Saint Bear</w:t>
      </w:r>
    </w:p>
    <w:p>
      <w:pPr>
        <w:pStyle w:val="ListBullet"/>
      </w:pPr>
      <w:r>
        <w:t>Silence</w:t>
      </w:r>
    </w:p>
    <w:p>
      <w:pPr>
        <w:pStyle w:val="ListBullet"/>
      </w:pPr>
      <w:r>
        <w:t>Sowbug</w:t>
      </w:r>
    </w:p>
    <w:p>
      <w:pPr>
        <w:pStyle w:val="ListBullet"/>
      </w:pPr>
      <w:r>
        <w:t>Storm-1811</w:t>
      </w:r>
    </w:p>
    <w:p>
      <w:pPr>
        <w:pStyle w:val="ListBullet"/>
      </w:pPr>
      <w:r>
        <w:t>Suckfly</w:t>
      </w:r>
    </w:p>
    <w:p>
      <w:pPr>
        <w:pStyle w:val="ListBullet"/>
      </w:pPr>
      <w:r>
        <w:t>TA505</w:t>
      </w:r>
    </w:p>
    <w:p>
      <w:pPr>
        <w:pStyle w:val="ListBullet"/>
      </w:pPr>
      <w:r>
        <w:t>TA551</w:t>
      </w:r>
    </w:p>
    <w:p>
      <w:pPr>
        <w:pStyle w:val="ListBullet"/>
      </w:pPr>
      <w:r>
        <w:t>TA577</w:t>
      </w:r>
    </w:p>
    <w:p>
      <w:pPr>
        <w:pStyle w:val="ListBullet"/>
      </w:pPr>
      <w:r>
        <w:t>TeamTNT</w:t>
      </w:r>
    </w:p>
    <w:p>
      <w:pPr>
        <w:pStyle w:val="ListBullet"/>
      </w:pPr>
      <w:r>
        <w:t>Threat Group-1314</w:t>
      </w:r>
    </w:p>
    <w:p>
      <w:pPr>
        <w:pStyle w:val="ListBullet"/>
      </w:pPr>
      <w:r>
        <w:t>Threat Group-3390</w:t>
      </w:r>
    </w:p>
    <w:p>
      <w:pPr>
        <w:pStyle w:val="ListBullet"/>
      </w:pPr>
      <w:r>
        <w:t>ToddyCat</w:t>
      </w:r>
    </w:p>
    <w:p>
      <w:pPr>
        <w:pStyle w:val="ListBullet"/>
      </w:pPr>
      <w:r>
        <w:t>Tropic Trooper</w:t>
      </w:r>
    </w:p>
    <w:p>
      <w:pPr>
        <w:pStyle w:val="ListBullet"/>
      </w:pPr>
      <w:r>
        <w:t>Turla</w:t>
      </w:r>
    </w:p>
    <w:p>
      <w:pPr>
        <w:pStyle w:val="ListBullet"/>
      </w:pPr>
      <w:r>
        <w:t>Volt Typhoon</w:t>
      </w:r>
    </w:p>
    <w:p>
      <w:pPr>
        <w:pStyle w:val="ListBullet"/>
      </w:pPr>
      <w:r>
        <w:t>Winter Vivern</w:t>
      </w:r>
    </w:p>
    <w:p>
      <w:pPr>
        <w:pStyle w:val="ListBullet"/>
      </w:pPr>
      <w:r>
        <w:t>Wizard Spider</w:t>
      </w:r>
    </w:p>
    <w:p>
      <w:pPr>
        <w:pStyle w:val="ListBullet"/>
      </w:pPr>
      <w:r>
        <w:t>ZIRCONIUM</w:t>
      </w:r>
    </w:p>
    <w:p>
      <w:pPr>
        <w:pStyle w:val="ListBullet"/>
      </w:pPr>
      <w:r>
        <w:t>admin@338</w:t>
      </w:r>
    </w:p>
    <w:p>
      <w:pPr>
        <w:pStyle w:val="ListBullet"/>
      </w:pPr>
      <w:r>
        <w:t>menuPass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