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T1057</w:t>
      </w:r>
    </w:p>
    <w:p>
      <w:pPr>
        <w:pStyle w:val="Heading2"/>
      </w:pPr>
      <w:r>
        <w:t>TTP Information</w:t>
      </w:r>
    </w:p>
    <w:p>
      <w:r>
        <w:t>Name: Process Discovery</w:t>
      </w:r>
    </w:p>
    <w:p>
      <w:r>
        <w:t>Description: Adversaries may attempt to get information about running processes on a system. Information obtained could be used to gain an understanding of common software/applications running on systems within the network. Administrator or otherwise elevated access may provide better process details. Adversaries may use the information from [Process Discovery](https://attack.mitre.org/techniques/T1057) during automated discovery to shape follow-on behaviors, including whether or not the adversary fully infects the target and/or attempts specific actions.</w:t>
        <w:br/>
        <w:br/>
        <w:t>In Windows environments, adversaries could obtain details on running processes using the [Tasklist](https://attack.mitre.org/software/S0057) utility via [cmd](https://attack.mitre.org/software/S0106) or &lt;code&gt;Get-Process&lt;/code&gt; via [PowerShell](https://attack.mitre.org/techniques/T1059/001). Information about processes can also be extracted from the output of [Native API](https://attack.mitre.org/techniques/T1106) calls such as &lt;code&gt;CreateToolhelp32Snapshot&lt;/code&gt;. In Mac and Linux, this is accomplished with the &lt;code&gt;ps&lt;/code&gt; command. Adversaries may also opt to enumerate processes via `/proc`. ESXi also supports use of the `ps` command, as well as `esxcli system process list`.(Citation: Sygnia ESXi Ransomware 2025)(Citation: Crowdstrike Hypervisor Jackpotting Pt 2 2021)</w:t>
        <w:br/>
        <w:br/>
        <w:t>On network devices, [Network Device CLI](https://attack.mitre.org/techniques/T1059/008) commands such as `show processes` can be used to display current running processes.(Citation: US-CERT-TA18-106A)(Citation: show_processes_cisco_cmd)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4H RAT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Agent Tesla</w:t>
      </w:r>
    </w:p>
    <w:p>
      <w:pPr>
        <w:pStyle w:val="ListBullet"/>
      </w:pPr>
      <w:r>
        <w:t>Akira</w:t>
      </w:r>
    </w:p>
    <w:p>
      <w:pPr>
        <w:pStyle w:val="ListBullet"/>
      </w:pPr>
      <w:r>
        <w:t>Apostle</w:t>
      </w:r>
    </w:p>
    <w:p>
      <w:pPr>
        <w:pStyle w:val="ListBullet"/>
      </w:pPr>
      <w:r>
        <w:t>AppleSeed</w:t>
      </w:r>
    </w:p>
    <w:p>
      <w:pPr>
        <w:pStyle w:val="ListBullet"/>
      </w:pPr>
      <w:r>
        <w:t>Aria-body</w:t>
      </w:r>
    </w:p>
    <w:p>
      <w:pPr>
        <w:pStyle w:val="ListBullet"/>
      </w:pPr>
      <w:r>
        <w:t>Astaroth</w:t>
      </w:r>
    </w:p>
    <w:p>
      <w:pPr>
        <w:pStyle w:val="ListBullet"/>
      </w:pPr>
      <w:r>
        <w:t>Avaddon</w:t>
      </w:r>
    </w:p>
    <w:p>
      <w:pPr>
        <w:pStyle w:val="ListBullet"/>
      </w:pPr>
      <w:r>
        <w:t>Avenger</w:t>
      </w:r>
    </w:p>
    <w:p>
      <w:pPr>
        <w:pStyle w:val="ListBullet"/>
      </w:pPr>
      <w:r>
        <w:t>AvosLocker</w:t>
      </w:r>
    </w:p>
    <w:p>
      <w:pPr>
        <w:pStyle w:val="ListBullet"/>
      </w:pPr>
      <w:r>
        <w:t>Azorult</w:t>
      </w:r>
    </w:p>
    <w:p>
      <w:pPr>
        <w:pStyle w:val="ListBullet"/>
      </w:pPr>
      <w:r>
        <w:t>BACKSPACE</w:t>
      </w:r>
    </w:p>
    <w:p>
      <w:pPr>
        <w:pStyle w:val="ListBullet"/>
      </w:pPr>
      <w:r>
        <w:t>BADHATCH</w:t>
      </w:r>
    </w:p>
    <w:p>
      <w:pPr>
        <w:pStyle w:val="ListBullet"/>
      </w:pPr>
      <w:r>
        <w:t>BBSRAT</w:t>
      </w:r>
    </w:p>
    <w:p>
      <w:pPr>
        <w:pStyle w:val="ListBullet"/>
      </w:pPr>
      <w:r>
        <w:t>BISCUIT</w:t>
      </w:r>
    </w:p>
    <w:p>
      <w:pPr>
        <w:pStyle w:val="ListBullet"/>
      </w:pPr>
      <w:r>
        <w:t>BLACKCOFFEE</w:t>
      </w:r>
    </w:p>
    <w:p>
      <w:pPr>
        <w:pStyle w:val="ListBullet"/>
      </w:pPr>
      <w:r>
        <w:t>BLUELIGHT</w:t>
      </w:r>
    </w:p>
    <w:p>
      <w:pPr>
        <w:pStyle w:val="ListBullet"/>
      </w:pPr>
      <w:r>
        <w:t>Babuk</w:t>
      </w:r>
    </w:p>
    <w:p>
      <w:pPr>
        <w:pStyle w:val="ListBullet"/>
      </w:pPr>
      <w:r>
        <w:t>BabyShark</w:t>
      </w:r>
    </w:p>
    <w:p>
      <w:pPr>
        <w:pStyle w:val="ListBullet"/>
      </w:pPr>
      <w:r>
        <w:t>Backdoor.Oldrea</w:t>
      </w:r>
    </w:p>
    <w:p>
      <w:pPr>
        <w:pStyle w:val="ListBullet"/>
      </w:pPr>
      <w:r>
        <w:t>Bad Rabbit</w:t>
      </w:r>
    </w:p>
    <w:p>
      <w:pPr>
        <w:pStyle w:val="ListBullet"/>
      </w:pPr>
      <w:r>
        <w:t>Bankshot</w:t>
      </w:r>
    </w:p>
    <w:p>
      <w:pPr>
        <w:pStyle w:val="ListBullet"/>
      </w:pPr>
      <w:r>
        <w:t>Bazar</w:t>
      </w:r>
    </w:p>
    <w:p>
      <w:pPr>
        <w:pStyle w:val="ListBullet"/>
      </w:pPr>
      <w:r>
        <w:t>Bisonal</w:t>
      </w:r>
    </w:p>
    <w:p>
      <w:pPr>
        <w:pStyle w:val="ListBullet"/>
      </w:pPr>
      <w:r>
        <w:t>BlackEnergy</w:t>
      </w:r>
    </w:p>
    <w:p>
      <w:pPr>
        <w:pStyle w:val="ListBullet"/>
      </w:pPr>
      <w:r>
        <w:t>Bonadan</w:t>
      </w:r>
    </w:p>
    <w:p>
      <w:pPr>
        <w:pStyle w:val="ListBullet"/>
      </w:pPr>
      <w:r>
        <w:t>Brave Prince</w:t>
      </w:r>
    </w:p>
    <w:p>
      <w:pPr>
        <w:pStyle w:val="ListBullet"/>
      </w:pPr>
      <w:r>
        <w:t>Bumblebee</w:t>
      </w:r>
    </w:p>
    <w:p>
      <w:pPr>
        <w:pStyle w:val="ListBullet"/>
      </w:pPr>
      <w:r>
        <w:t>Bundlore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COATHANGER</w:t>
      </w:r>
    </w:p>
    <w:p>
      <w:pPr>
        <w:pStyle w:val="ListBullet"/>
      </w:pPr>
      <w:r>
        <w:t>CaddyWiper</w:t>
      </w:r>
    </w:p>
    <w:p>
      <w:pPr>
        <w:pStyle w:val="ListBullet"/>
      </w:pPr>
      <w:r>
        <w:t>Cannon</w:t>
      </w:r>
    </w:p>
    <w:p>
      <w:pPr>
        <w:pStyle w:val="ListBullet"/>
      </w:pPr>
      <w:r>
        <w:t>Carbanak</w:t>
      </w:r>
    </w:p>
    <w:p>
      <w:pPr>
        <w:pStyle w:val="ListBullet"/>
      </w:pPr>
      <w:r>
        <w:t>Carberp</w:t>
      </w:r>
    </w:p>
    <w:p>
      <w:pPr>
        <w:pStyle w:val="ListBullet"/>
      </w:pPr>
      <w:r>
        <w:t>Carbon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ChChes</w:t>
      </w:r>
    </w:p>
    <w:p>
      <w:pPr>
        <w:pStyle w:val="ListBullet"/>
      </w:pPr>
      <w:r>
        <w:t>CharmPower</w:t>
      </w:r>
    </w:p>
    <w:p>
      <w:pPr>
        <w:pStyle w:val="ListBullet"/>
      </w:pPr>
      <w:r>
        <w:t>Clambling</w:t>
      </w:r>
    </w:p>
    <w:p>
      <w:pPr>
        <w:pStyle w:val="ListBullet"/>
      </w:pPr>
      <w:r>
        <w:t>Clop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Comnie</w:t>
      </w:r>
    </w:p>
    <w:p>
      <w:pPr>
        <w:pStyle w:val="ListBullet"/>
      </w:pPr>
      <w:r>
        <w:t>Conti</w:t>
      </w:r>
    </w:p>
    <w:p>
      <w:pPr>
        <w:pStyle w:val="ListBullet"/>
      </w:pPr>
      <w:r>
        <w:t>Crimson</w:t>
      </w:r>
    </w:p>
    <w:p>
      <w:pPr>
        <w:pStyle w:val="ListBullet"/>
      </w:pPr>
      <w:r>
        <w:t>Cuba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Cyclops Blink</w:t>
      </w:r>
    </w:p>
    <w:p>
      <w:pPr>
        <w:pStyle w:val="ListBullet"/>
      </w:pPr>
      <w:r>
        <w:t>DRATzarus</w:t>
      </w:r>
    </w:p>
    <w:p>
      <w:pPr>
        <w:pStyle w:val="ListBullet"/>
      </w:pPr>
      <w:r>
        <w:t>DUSTTRAP</w:t>
      </w:r>
    </w:p>
    <w:p>
      <w:pPr>
        <w:pStyle w:val="ListBullet"/>
      </w:pPr>
      <w:r>
        <w:t>Dacls</w:t>
      </w:r>
    </w:p>
    <w:p>
      <w:pPr>
        <w:pStyle w:val="ListBullet"/>
      </w:pPr>
      <w:r>
        <w:t>DarkComet</w:t>
      </w:r>
    </w:p>
    <w:p>
      <w:pPr>
        <w:pStyle w:val="ListBullet"/>
      </w:pPr>
      <w:r>
        <w:t>DarkGate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Derusbi</w:t>
      </w:r>
    </w:p>
    <w:p>
      <w:pPr>
        <w:pStyle w:val="ListBullet"/>
      </w:pPr>
      <w:r>
        <w:t>Diavol</w:t>
      </w:r>
    </w:p>
    <w:p>
      <w:pPr>
        <w:pStyle w:val="ListBullet"/>
      </w:pPr>
      <w:r>
        <w:t>Doki</w:t>
      </w:r>
    </w:p>
    <w:p>
      <w:pPr>
        <w:pStyle w:val="ListBullet"/>
      </w:pPr>
      <w:r>
        <w:t>Dtrack</w:t>
      </w:r>
    </w:p>
    <w:p>
      <w:pPr>
        <w:pStyle w:val="ListBullet"/>
      </w:pPr>
      <w:r>
        <w:t>Duqu</w:t>
      </w:r>
    </w:p>
    <w:p>
      <w:pPr>
        <w:pStyle w:val="ListBullet"/>
      </w:pPr>
      <w:r>
        <w:t>DustySky</w:t>
      </w:r>
    </w:p>
    <w:p>
      <w:pPr>
        <w:pStyle w:val="ListBullet"/>
      </w:pPr>
      <w:r>
        <w:t>EKANS</w:t>
      </w:r>
    </w:p>
    <w:p>
      <w:pPr>
        <w:pStyle w:val="ListBullet"/>
      </w:pPr>
      <w:r>
        <w:t>ELMER</w:t>
      </w:r>
    </w:p>
    <w:p>
      <w:pPr>
        <w:pStyle w:val="ListBullet"/>
      </w:pPr>
      <w:r>
        <w:t>Elise</w:t>
      </w:r>
    </w:p>
    <w:p>
      <w:pPr>
        <w:pStyle w:val="ListBullet"/>
      </w:pPr>
      <w:r>
        <w:t>Emotet</w:t>
      </w:r>
    </w:p>
    <w:p>
      <w:pPr>
        <w:pStyle w:val="ListBullet"/>
      </w:pPr>
      <w:r>
        <w:t>Epic</w:t>
      </w:r>
    </w:p>
    <w:p>
      <w:pPr>
        <w:pStyle w:val="ListBullet"/>
      </w:pPr>
      <w:r>
        <w:t>EvilBunny</w:t>
      </w:r>
    </w:p>
    <w:p>
      <w:pPr>
        <w:pStyle w:val="ListBullet"/>
      </w:pPr>
      <w:r>
        <w:t>FELIXROOT</w:t>
      </w:r>
    </w:p>
    <w:p>
      <w:pPr>
        <w:pStyle w:val="ListBullet"/>
      </w:pPr>
      <w:r>
        <w:t>FatDuke</w:t>
      </w:r>
    </w:p>
    <w:p>
      <w:pPr>
        <w:pStyle w:val="ListBullet"/>
      </w:pPr>
      <w:r>
        <w:t>FinFisher</w:t>
      </w:r>
    </w:p>
    <w:p>
      <w:pPr>
        <w:pStyle w:val="ListBullet"/>
      </w:pPr>
      <w:r>
        <w:t>Final1stspy</w:t>
      </w:r>
    </w:p>
    <w:p>
      <w:pPr>
        <w:pStyle w:val="ListBullet"/>
      </w:pPr>
      <w:r>
        <w:t>Flagpro</w:t>
      </w:r>
    </w:p>
    <w:p>
      <w:pPr>
        <w:pStyle w:val="ListBullet"/>
      </w:pPr>
      <w:r>
        <w:t>FoggyWeb</w:t>
      </w:r>
    </w:p>
    <w:p>
      <w:pPr>
        <w:pStyle w:val="ListBullet"/>
      </w:pPr>
      <w:r>
        <w:t>FrameworkPOS</w:t>
      </w:r>
    </w:p>
    <w:p>
      <w:pPr>
        <w:pStyle w:val="ListBullet"/>
      </w:pPr>
      <w:r>
        <w:t>FruitFly</w:t>
      </w:r>
    </w:p>
    <w:p>
      <w:pPr>
        <w:pStyle w:val="ListBullet"/>
      </w:pPr>
      <w:r>
        <w:t>FunnyDream</w:t>
      </w:r>
    </w:p>
    <w:p>
      <w:pPr>
        <w:pStyle w:val="ListBullet"/>
      </w:pPr>
      <w:r>
        <w:t>Fysbis</w:t>
      </w:r>
    </w:p>
    <w:p>
      <w:pPr>
        <w:pStyle w:val="ListBullet"/>
      </w:pPr>
      <w:r>
        <w:t>Gelsemium</w:t>
      </w:r>
    </w:p>
    <w:p>
      <w:pPr>
        <w:pStyle w:val="ListBullet"/>
      </w:pPr>
      <w:r>
        <w:t>GeminiDuke</w:t>
      </w:r>
    </w:p>
    <w:p>
      <w:pPr>
        <w:pStyle w:val="ListBullet"/>
      </w:pPr>
      <w:r>
        <w:t>Get2</w:t>
      </w:r>
    </w:p>
    <w:p>
      <w:pPr>
        <w:pStyle w:val="ListBullet"/>
      </w:pPr>
      <w:r>
        <w:t>Gold Dragon</w:t>
      </w:r>
    </w:p>
    <w:p>
      <w:pPr>
        <w:pStyle w:val="ListBullet"/>
      </w:pPr>
      <w:r>
        <w:t>Goopy</w:t>
      </w:r>
    </w:p>
    <w:p>
      <w:pPr>
        <w:pStyle w:val="ListBullet"/>
      </w:pPr>
      <w:r>
        <w:t>Grandoreiro</w:t>
      </w:r>
    </w:p>
    <w:p>
      <w:pPr>
        <w:pStyle w:val="ListBullet"/>
      </w:pPr>
      <w:r>
        <w:t>GravityRAT</w:t>
      </w:r>
    </w:p>
    <w:p>
      <w:pPr>
        <w:pStyle w:val="ListBullet"/>
      </w:pPr>
      <w:r>
        <w:t>HALFBAKED</w:t>
      </w:r>
    </w:p>
    <w:p>
      <w:pPr>
        <w:pStyle w:val="ListBullet"/>
      </w:pPr>
      <w:r>
        <w:t>HELLOKITTY</w:t>
      </w:r>
    </w:p>
    <w:p>
      <w:pPr>
        <w:pStyle w:val="ListBullet"/>
      </w:pPr>
      <w:r>
        <w:t>Helminth</w:t>
      </w:r>
    </w:p>
    <w:p>
      <w:pPr>
        <w:pStyle w:val="ListBullet"/>
      </w:pPr>
      <w:r>
        <w:t>Heyoka Backdoor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Hydraq</w:t>
      </w:r>
    </w:p>
    <w:p>
      <w:pPr>
        <w:pStyle w:val="ListBullet"/>
      </w:pPr>
      <w:r>
        <w:t>INC Ransomware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Industroyer2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JHUHUGIT</w:t>
      </w:r>
    </w:p>
    <w:p>
      <w:pPr>
        <w:pStyle w:val="ListBullet"/>
      </w:pPr>
      <w:r>
        <w:t>JPIN</w:t>
      </w:r>
    </w:p>
    <w:p>
      <w:pPr>
        <w:pStyle w:val="ListBullet"/>
      </w:pPr>
      <w:r>
        <w:t>Javali</w:t>
      </w:r>
    </w:p>
    <w:p>
      <w:pPr>
        <w:pStyle w:val="ListBullet"/>
      </w:pPr>
      <w:r>
        <w:t>KEYMARBLE</w:t>
      </w:r>
    </w:p>
    <w:p>
      <w:pPr>
        <w:pStyle w:val="ListBullet"/>
      </w:pPr>
      <w:r>
        <w:t>KONNI</w:t>
      </w:r>
    </w:p>
    <w:p>
      <w:pPr>
        <w:pStyle w:val="ListBullet"/>
      </w:pPr>
      <w:r>
        <w:t>KOPILUWAK</w:t>
      </w:r>
    </w:p>
    <w:p>
      <w:pPr>
        <w:pStyle w:val="ListBullet"/>
      </w:pPr>
      <w:r>
        <w:t>Kasidet</w:t>
      </w:r>
    </w:p>
    <w:p>
      <w:pPr>
        <w:pStyle w:val="ListBullet"/>
      </w:pPr>
      <w:r>
        <w:t>Kazuar</w:t>
      </w:r>
    </w:p>
    <w:p>
      <w:pPr>
        <w:pStyle w:val="ListBullet"/>
      </w:pPr>
      <w:r>
        <w:t>KillDisk</w:t>
      </w:r>
    </w:p>
    <w:p>
      <w:pPr>
        <w:pStyle w:val="ListBullet"/>
      </w:pPr>
      <w:r>
        <w:t>Kinsing</w:t>
      </w:r>
    </w:p>
    <w:p>
      <w:pPr>
        <w:pStyle w:val="ListBullet"/>
      </w:pPr>
      <w:r>
        <w:t>Komplex</w:t>
      </w:r>
    </w:p>
    <w:p>
      <w:pPr>
        <w:pStyle w:val="ListBullet"/>
      </w:pPr>
      <w:r>
        <w:t>Kwampirs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LightSpy</w:t>
      </w:r>
    </w:p>
    <w:p>
      <w:pPr>
        <w:pStyle w:val="ListBullet"/>
      </w:pPr>
      <w:r>
        <w:t>Linfo</w:t>
      </w:r>
    </w:p>
    <w:p>
      <w:pPr>
        <w:pStyle w:val="ListBullet"/>
      </w:pPr>
      <w:r>
        <w:t>Lizar</w:t>
      </w:r>
    </w:p>
    <w:p>
      <w:pPr>
        <w:pStyle w:val="ListBullet"/>
      </w:pPr>
      <w:r>
        <w:t>LockBit 2.0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LookBack</w:t>
      </w:r>
    </w:p>
    <w:p>
      <w:pPr>
        <w:pStyle w:val="ListBullet"/>
      </w:pPr>
      <w:r>
        <w:t>LoudMiner</w:t>
      </w:r>
    </w:p>
    <w:p>
      <w:pPr>
        <w:pStyle w:val="ListBullet"/>
      </w:pPr>
      <w:r>
        <w:t>Lucifer</w:t>
      </w:r>
    </w:p>
    <w:p>
      <w:pPr>
        <w:pStyle w:val="ListBullet"/>
      </w:pPr>
      <w:r>
        <w:t>LunarWeb</w:t>
      </w:r>
    </w:p>
    <w:p>
      <w:pPr>
        <w:pStyle w:val="ListBullet"/>
      </w:pPr>
      <w:r>
        <w:t>MacMa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MarkiRAT</w:t>
      </w:r>
    </w:p>
    <w:p>
      <w:pPr>
        <w:pStyle w:val="ListBullet"/>
      </w:pPr>
      <w:r>
        <w:t>Maze</w:t>
      </w:r>
    </w:p>
    <w:p>
      <w:pPr>
        <w:pStyle w:val="ListBullet"/>
      </w:pPr>
      <w:r>
        <w:t>Megazord</w:t>
      </w:r>
    </w:p>
    <w:p>
      <w:pPr>
        <w:pStyle w:val="ListBullet"/>
      </w:pPr>
      <w:r>
        <w:t>Metamorfo</w:t>
      </w:r>
    </w:p>
    <w:p>
      <w:pPr>
        <w:pStyle w:val="ListBullet"/>
      </w:pPr>
      <w:r>
        <w:t>Meteor</w:t>
      </w:r>
    </w:p>
    <w:p>
      <w:pPr>
        <w:pStyle w:val="ListBullet"/>
      </w:pPr>
      <w:r>
        <w:t>MgBot</w:t>
      </w:r>
    </w:p>
    <w:p>
      <w:pPr>
        <w:pStyle w:val="ListBullet"/>
      </w:pPr>
      <w:r>
        <w:t>Mispadu</w:t>
      </w:r>
    </w:p>
    <w:p>
      <w:pPr>
        <w:pStyle w:val="ListBullet"/>
      </w:pPr>
      <w:r>
        <w:t>MobileOrder</w:t>
      </w:r>
    </w:p>
    <w:p>
      <w:pPr>
        <w:pStyle w:val="ListBullet"/>
      </w:pPr>
      <w:r>
        <w:t>MoonWind</w:t>
      </w:r>
    </w:p>
    <w:p>
      <w:pPr>
        <w:pStyle w:val="ListBullet"/>
      </w:pPr>
      <w:r>
        <w:t>Mosquito</w:t>
      </w:r>
    </w:p>
    <w:p>
      <w:pPr>
        <w:pStyle w:val="ListBullet"/>
      </w:pPr>
      <w:r>
        <w:t>NETEAGLE</w:t>
      </w:r>
    </w:p>
    <w:p>
      <w:pPr>
        <w:pStyle w:val="ListBullet"/>
      </w:pPr>
      <w:r>
        <w:t>NETWIRE</w:t>
      </w:r>
    </w:p>
    <w:p>
      <w:pPr>
        <w:pStyle w:val="ListBullet"/>
      </w:pPr>
      <w:r>
        <w:t>NKAbuse</w:t>
      </w:r>
    </w:p>
    <w:p>
      <w:pPr>
        <w:pStyle w:val="ListBullet"/>
      </w:pPr>
      <w:r>
        <w:t>NavRAT</w:t>
      </w:r>
    </w:p>
    <w:p>
      <w:pPr>
        <w:pStyle w:val="ListBullet"/>
      </w:pPr>
      <w:r>
        <w:t>Nebulae</w:t>
      </w:r>
    </w:p>
    <w:p>
      <w:pPr>
        <w:pStyle w:val="ListBullet"/>
      </w:pPr>
      <w:r>
        <w:t>NightClub</w:t>
      </w:r>
    </w:p>
    <w:p>
      <w:pPr>
        <w:pStyle w:val="ListBullet"/>
      </w:pPr>
      <w:r>
        <w:t>Nightdoor</w:t>
      </w:r>
    </w:p>
    <w:p>
      <w:pPr>
        <w:pStyle w:val="ListBullet"/>
      </w:pPr>
      <w:r>
        <w:t>Ninja</w:t>
      </w:r>
    </w:p>
    <w:p>
      <w:pPr>
        <w:pStyle w:val="ListBullet"/>
      </w:pPr>
      <w:r>
        <w:t>ObliqueRAT</w:t>
      </w:r>
    </w:p>
    <w:p>
      <w:pPr>
        <w:pStyle w:val="ListBullet"/>
      </w:pPr>
      <w:r>
        <w:t>OceanSalt</w:t>
      </w:r>
    </w:p>
    <w:p>
      <w:pPr>
        <w:pStyle w:val="ListBullet"/>
      </w:pPr>
      <w:r>
        <w:t>Orz</w:t>
      </w:r>
    </w:p>
    <w:p>
      <w:pPr>
        <w:pStyle w:val="ListBullet"/>
      </w:pPr>
      <w:r>
        <w:t>OutSteel</w:t>
      </w:r>
    </w:p>
    <w:p>
      <w:pPr>
        <w:pStyle w:val="ListBullet"/>
      </w:pPr>
      <w:r>
        <w:t>P8RAT</w:t>
      </w:r>
    </w:p>
    <w:p>
      <w:pPr>
        <w:pStyle w:val="ListBullet"/>
      </w:pPr>
      <w:r>
        <w:t>PLAINTEE</w:t>
      </w:r>
    </w:p>
    <w:p>
      <w:pPr>
        <w:pStyle w:val="ListBullet"/>
      </w:pPr>
      <w:r>
        <w:t>PLEAD</w:t>
      </w:r>
    </w:p>
    <w:p>
      <w:pPr>
        <w:pStyle w:val="ListBullet"/>
      </w:pPr>
      <w:r>
        <w:t>POORAIM</w:t>
      </w:r>
    </w:p>
    <w:p>
      <w:pPr>
        <w:pStyle w:val="ListBullet"/>
      </w:pPr>
      <w:r>
        <w:t>POWERSTATS</w:t>
      </w:r>
    </w:p>
    <w:p>
      <w:pPr>
        <w:pStyle w:val="ListBullet"/>
      </w:pPr>
      <w:r>
        <w:t>POWRUNER</w:t>
      </w:r>
    </w:p>
    <w:p>
      <w:pPr>
        <w:pStyle w:val="ListBullet"/>
      </w:pPr>
      <w:r>
        <w:t>Pandora</w:t>
      </w:r>
    </w:p>
    <w:p>
      <w:pPr>
        <w:pStyle w:val="ListBullet"/>
      </w:pPr>
      <w:r>
        <w:t>Pasam</w:t>
      </w:r>
    </w:p>
    <w:p>
      <w:pPr>
        <w:pStyle w:val="ListBullet"/>
      </w:pPr>
      <w:r>
        <w:t>Pillowmint</w:t>
      </w:r>
    </w:p>
    <w:p>
      <w:pPr>
        <w:pStyle w:val="ListBullet"/>
      </w:pPr>
      <w:r>
        <w:t>PipeMon</w:t>
      </w:r>
    </w:p>
    <w:p>
      <w:pPr>
        <w:pStyle w:val="ListBullet"/>
      </w:pPr>
      <w:r>
        <w:t>PlugX</w:t>
      </w:r>
    </w:p>
    <w:p>
      <w:pPr>
        <w:pStyle w:val="ListBullet"/>
      </w:pPr>
      <w:r>
        <w:t>PoetRAT</w:t>
      </w:r>
    </w:p>
    <w:p>
      <w:pPr>
        <w:pStyle w:val="ListBullet"/>
      </w:pPr>
      <w:r>
        <w:t>PowerDuke</w:t>
      </w:r>
    </w:p>
    <w:p>
      <w:pPr>
        <w:pStyle w:val="ListBullet"/>
      </w:pPr>
      <w:r>
        <w:t>PowerShower</w:t>
      </w:r>
    </w:p>
    <w:p>
      <w:pPr>
        <w:pStyle w:val="ListBullet"/>
      </w:pPr>
      <w:r>
        <w:t>PowerStallion</w:t>
      </w:r>
    </w:p>
    <w:p>
      <w:pPr>
        <w:pStyle w:val="ListBullet"/>
      </w:pPr>
      <w:r>
        <w:t>Proxysvc</w:t>
      </w:r>
    </w:p>
    <w:p>
      <w:pPr>
        <w:pStyle w:val="ListBullet"/>
      </w:pPr>
      <w:r>
        <w:t>QakBot</w:t>
      </w:r>
    </w:p>
    <w:p>
      <w:pPr>
        <w:pStyle w:val="ListBullet"/>
      </w:pPr>
      <w:r>
        <w:t>RATANKBA</w:t>
      </w:r>
    </w:p>
    <w:p>
      <w:pPr>
        <w:pStyle w:val="ListBullet"/>
      </w:pPr>
      <w:r>
        <w:t>RCSession</w:t>
      </w:r>
    </w:p>
    <w:p>
      <w:pPr>
        <w:pStyle w:val="ListBullet"/>
      </w:pPr>
      <w:r>
        <w:t>ROKRAT</w:t>
      </w:r>
    </w:p>
    <w:p>
      <w:pPr>
        <w:pStyle w:val="ListBullet"/>
      </w:pPr>
      <w:r>
        <w:t>RTM</w:t>
      </w:r>
    </w:p>
    <w:p>
      <w:pPr>
        <w:pStyle w:val="ListBullet"/>
      </w:pPr>
      <w:r>
        <w:t>RainyDay</w:t>
      </w:r>
    </w:p>
    <w:p>
      <w:pPr>
        <w:pStyle w:val="ListBullet"/>
      </w:pPr>
      <w:r>
        <w:t>Ramsay</w:t>
      </w:r>
    </w:p>
    <w:p>
      <w:pPr>
        <w:pStyle w:val="ListBullet"/>
      </w:pPr>
      <w:r>
        <w:t>RansomHub</w:t>
      </w:r>
    </w:p>
    <w:p>
      <w:pPr>
        <w:pStyle w:val="ListBullet"/>
      </w:pPr>
      <w:r>
        <w:t>Raspberry Robin</w:t>
      </w:r>
    </w:p>
    <w:p>
      <w:pPr>
        <w:pStyle w:val="ListBullet"/>
      </w:pPr>
      <w:r>
        <w:t>Remsec</w:t>
      </w:r>
    </w:p>
    <w:p>
      <w:pPr>
        <w:pStyle w:val="ListBullet"/>
      </w:pPr>
      <w:r>
        <w:t>Rising Sun</w:t>
      </w:r>
    </w:p>
    <w:p>
      <w:pPr>
        <w:pStyle w:val="ListBullet"/>
      </w:pPr>
      <w:r>
        <w:t>RogueRobin</w:t>
      </w:r>
    </w:p>
    <w:p>
      <w:pPr>
        <w:pStyle w:val="ListBullet"/>
      </w:pPr>
      <w:r>
        <w:t>RotaJakiro</w:t>
      </w:r>
    </w:p>
    <w:p>
      <w:pPr>
        <w:pStyle w:val="ListBullet"/>
      </w:pPr>
      <w:r>
        <w:t>Royal</w:t>
      </w:r>
    </w:p>
    <w:p>
      <w:pPr>
        <w:pStyle w:val="ListBullet"/>
      </w:pPr>
      <w:r>
        <w:t>Ryuk</w:t>
      </w:r>
    </w:p>
    <w:p>
      <w:pPr>
        <w:pStyle w:val="ListBullet"/>
      </w:pPr>
      <w:r>
        <w:t>SDBbot</w:t>
      </w:r>
    </w:p>
    <w:p>
      <w:pPr>
        <w:pStyle w:val="ListBullet"/>
      </w:pPr>
      <w:r>
        <w:t>SHOTPUT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SUNBURST</w:t>
      </w:r>
    </w:p>
    <w:p>
      <w:pPr>
        <w:pStyle w:val="ListBullet"/>
      </w:pPr>
      <w:r>
        <w:t>SUNSPOT</w:t>
      </w:r>
    </w:p>
    <w:p>
      <w:pPr>
        <w:pStyle w:val="ListBullet"/>
      </w:pPr>
      <w:r>
        <w:t>SVCReady</w:t>
      </w:r>
    </w:p>
    <w:p>
      <w:pPr>
        <w:pStyle w:val="ListBullet"/>
      </w:pPr>
      <w:r>
        <w:t>SYSCON</w:t>
      </w:r>
    </w:p>
    <w:p>
      <w:pPr>
        <w:pStyle w:val="ListBullet"/>
      </w:pPr>
      <w:r>
        <w:t>Sagerunex</w:t>
      </w:r>
    </w:p>
    <w:p>
      <w:pPr>
        <w:pStyle w:val="ListBullet"/>
      </w:pPr>
      <w:r>
        <w:t>Saint Bot</w:t>
      </w:r>
    </w:p>
    <w:p>
      <w:pPr>
        <w:pStyle w:val="ListBullet"/>
      </w:pPr>
      <w:r>
        <w:t>Sardonic</w:t>
      </w:r>
    </w:p>
    <w:p>
      <w:pPr>
        <w:pStyle w:val="ListBullet"/>
      </w:pPr>
      <w:r>
        <w:t>Seasalt</w:t>
      </w:r>
    </w:p>
    <w:p>
      <w:pPr>
        <w:pStyle w:val="ListBullet"/>
      </w:pPr>
      <w:r>
        <w:t>ShadowPad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Skidmap</w:t>
      </w:r>
    </w:p>
    <w:p>
      <w:pPr>
        <w:pStyle w:val="ListBullet"/>
      </w:pPr>
      <w:r>
        <w:t>SocGholish</w:t>
      </w:r>
    </w:p>
    <w:p>
      <w:pPr>
        <w:pStyle w:val="ListBullet"/>
      </w:pPr>
      <w:r>
        <w:t>Socksbot</w:t>
      </w:r>
    </w:p>
    <w:p>
      <w:pPr>
        <w:pStyle w:val="ListBullet"/>
      </w:pPr>
      <w:r>
        <w:t>SodaMaster</w:t>
      </w:r>
    </w:p>
    <w:p>
      <w:pPr>
        <w:pStyle w:val="ListBullet"/>
      </w:pPr>
      <w:r>
        <w:t>SombRAT</w:t>
      </w:r>
    </w:p>
    <w:p>
      <w:pPr>
        <w:pStyle w:val="ListBullet"/>
      </w:pPr>
      <w:r>
        <w:t>SoreFang</w:t>
      </w:r>
    </w:p>
    <w:p>
      <w:pPr>
        <w:pStyle w:val="ListBullet"/>
      </w:pPr>
      <w:r>
        <w:t>StreamEx</w:t>
      </w:r>
    </w:p>
    <w:p>
      <w:pPr>
        <w:pStyle w:val="ListBullet"/>
      </w:pPr>
      <w:r>
        <w:t>StrongPity</w:t>
      </w:r>
    </w:p>
    <w:p>
      <w:pPr>
        <w:pStyle w:val="ListBullet"/>
      </w:pPr>
      <w:r>
        <w:t>Sykipot</w:t>
      </w:r>
    </w:p>
    <w:p>
      <w:pPr>
        <w:pStyle w:val="ListBullet"/>
      </w:pPr>
      <w:r>
        <w:t>SynAck</w:t>
      </w:r>
    </w:p>
    <w:p>
      <w:pPr>
        <w:pStyle w:val="ListBullet"/>
      </w:pPr>
      <w:r>
        <w:t>SysUpdate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TSCookie</w:t>
      </w:r>
    </w:p>
    <w:p>
      <w:pPr>
        <w:pStyle w:val="ListBullet"/>
      </w:pPr>
      <w:r>
        <w:t>Taidoor</w:t>
      </w:r>
    </w:p>
    <w:p>
      <w:pPr>
        <w:pStyle w:val="ListBullet"/>
      </w:pPr>
      <w:r>
        <w:t>TajMahal</w:t>
      </w:r>
    </w:p>
    <w:p>
      <w:pPr>
        <w:pStyle w:val="ListBullet"/>
      </w:pPr>
      <w:r>
        <w:t>ThiefQuest</w:t>
      </w:r>
    </w:p>
    <w:p>
      <w:pPr>
        <w:pStyle w:val="ListBullet"/>
      </w:pPr>
      <w:r>
        <w:t>TrickBot</w:t>
      </w:r>
    </w:p>
    <w:p>
      <w:pPr>
        <w:pStyle w:val="ListBullet"/>
      </w:pPr>
      <w:r>
        <w:t>Trojan.Karagany</w:t>
      </w:r>
    </w:p>
    <w:p>
      <w:pPr>
        <w:pStyle w:val="ListBullet"/>
      </w:pPr>
      <w:r>
        <w:t>UBoatRAT</w:t>
      </w:r>
    </w:p>
    <w:p>
      <w:pPr>
        <w:pStyle w:val="ListBullet"/>
      </w:pPr>
      <w:r>
        <w:t>UPSTYLE</w:t>
      </w:r>
    </w:p>
    <w:p>
      <w:pPr>
        <w:pStyle w:val="ListBullet"/>
      </w:pPr>
      <w:r>
        <w:t>USBferry</w:t>
      </w:r>
    </w:p>
    <w:p>
      <w:pPr>
        <w:pStyle w:val="ListBullet"/>
      </w:pPr>
      <w:r>
        <w:t>Uroburos</w:t>
      </w:r>
    </w:p>
    <w:p>
      <w:pPr>
        <w:pStyle w:val="ListBullet"/>
      </w:pPr>
      <w:r>
        <w:t>Ursnif</w:t>
      </w:r>
    </w:p>
    <w:p>
      <w:pPr>
        <w:pStyle w:val="ListBullet"/>
      </w:pPr>
      <w:r>
        <w:t>VERMIN</w:t>
      </w:r>
    </w:p>
    <w:p>
      <w:pPr>
        <w:pStyle w:val="ListBullet"/>
      </w:pPr>
      <w:r>
        <w:t>Valak</w:t>
      </w:r>
    </w:p>
    <w:p>
      <w:pPr>
        <w:pStyle w:val="ListBullet"/>
      </w:pPr>
      <w:r>
        <w:t>Volgmer</w:t>
      </w:r>
    </w:p>
    <w:p>
      <w:pPr>
        <w:pStyle w:val="ListBullet"/>
      </w:pPr>
      <w:r>
        <w:t>WINERACK</w:t>
      </w:r>
    </w:p>
    <w:p>
      <w:pPr>
        <w:pStyle w:val="ListBullet"/>
      </w:pPr>
      <w:r>
        <w:t>WarzoneRAT</w:t>
      </w:r>
    </w:p>
    <w:p>
      <w:pPr>
        <w:pStyle w:val="ListBullet"/>
      </w:pPr>
      <w:r>
        <w:t>Waterbear</w:t>
      </w:r>
    </w:p>
    <w:p>
      <w:pPr>
        <w:pStyle w:val="ListBullet"/>
      </w:pPr>
      <w:r>
        <w:t>WinMM</w:t>
      </w:r>
    </w:p>
    <w:p>
      <w:pPr>
        <w:pStyle w:val="ListBullet"/>
      </w:pPr>
      <w:r>
        <w:t>Winnti for Windows</w:t>
      </w:r>
    </w:p>
    <w:p>
      <w:pPr>
        <w:pStyle w:val="ListBullet"/>
      </w:pPr>
      <w:r>
        <w:t>Woody RAT</w:t>
      </w:r>
    </w:p>
    <w:p>
      <w:pPr>
        <w:pStyle w:val="ListBullet"/>
      </w:pPr>
      <w:r>
        <w:t>XAgentOSX</w:t>
      </w:r>
    </w:p>
    <w:p>
      <w:pPr>
        <w:pStyle w:val="ListBullet"/>
      </w:pPr>
      <w:r>
        <w:t>ZIPLINE</w:t>
      </w:r>
    </w:p>
    <w:p>
      <w:pPr>
        <w:pStyle w:val="ListBullet"/>
      </w:pPr>
      <w:r>
        <w:t>Zebrocy</w:t>
      </w:r>
    </w:p>
    <w:p>
      <w:pPr>
        <w:pStyle w:val="ListBullet"/>
      </w:pPr>
      <w:r>
        <w:t>Zeus Panda</w:t>
      </w:r>
    </w:p>
    <w:p>
      <w:pPr>
        <w:pStyle w:val="ListBullet"/>
      </w:pPr>
      <w:r>
        <w:t>Zox</w:t>
      </w:r>
    </w:p>
    <w:p>
      <w:pPr>
        <w:pStyle w:val="ListBullet"/>
      </w:pPr>
      <w:r>
        <w:t>ZxShell</w:t>
      </w:r>
    </w:p>
    <w:p>
      <w:pPr>
        <w:pStyle w:val="ListBullet"/>
      </w:pPr>
      <w:r>
        <w:t>ZxxZ</w:t>
      </w:r>
    </w:p>
    <w:p>
      <w:pPr>
        <w:pStyle w:val="ListBullet"/>
      </w:pPr>
      <w:r>
        <w:t>down_new</w:t>
      </w:r>
    </w:p>
    <w:p>
      <w:pPr>
        <w:pStyle w:val="ListBullet"/>
      </w:pPr>
      <w:r>
        <w:t>gh0st RAT</w:t>
      </w:r>
    </w:p>
    <w:p>
      <w:pPr>
        <w:pStyle w:val="ListBullet"/>
      </w:pPr>
      <w:r>
        <w:t>iKitten</w:t>
      </w:r>
    </w:p>
    <w:p>
      <w:pPr>
        <w:pStyle w:val="ListBullet"/>
      </w:pPr>
      <w:r>
        <w:t>jRAT</w:t>
      </w:r>
    </w:p>
    <w:p>
      <w:pPr>
        <w:pStyle w:val="ListBullet"/>
      </w:pPr>
      <w:r>
        <w:t>macOS.OSAMiner</w:t>
      </w:r>
    </w:p>
    <w:p>
      <w:pPr>
        <w:pStyle w:val="ListBullet"/>
      </w:pPr>
      <w:r>
        <w:t>metaMain</w:t>
      </w:r>
    </w:p>
    <w:p>
      <w:pPr>
        <w:pStyle w:val="ListBullet"/>
      </w:pPr>
      <w:r>
        <w:t>njRAT</w:t>
      </w:r>
    </w:p>
    <w:p>
      <w:pPr>
        <w:pStyle w:val="ListBullet"/>
      </w:pPr>
      <w:r>
        <w:t>yty</w:t>
      </w:r>
    </w:p>
    <w:p>
      <w:pPr>
        <w:pStyle w:val="Heading2"/>
      </w:pPr>
      <w:r>
        <w:t>Tools</w:t>
      </w:r>
    </w:p>
    <w:p>
      <w:pPr>
        <w:pStyle w:val="ListBullet"/>
      </w:pPr>
      <w:r>
        <w:t>AsyncRAT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Donut</w:t>
      </w:r>
    </w:p>
    <w:p>
      <w:pPr>
        <w:pStyle w:val="ListBullet"/>
      </w:pPr>
      <w:r>
        <w:t>Empire</w:t>
      </w:r>
    </w:p>
    <w:p>
      <w:pPr>
        <w:pStyle w:val="ListBullet"/>
      </w:pPr>
      <w:r>
        <w:t>Imminent Monitor</w:t>
      </w:r>
    </w:p>
    <w:p>
      <w:pPr>
        <w:pStyle w:val="ListBullet"/>
      </w:pPr>
      <w:r>
        <w:t>IronNetInjector</w:t>
      </w:r>
    </w:p>
    <w:p>
      <w:pPr>
        <w:pStyle w:val="ListBullet"/>
      </w:pPr>
      <w:r>
        <w:t>PcShare</w:t>
      </w:r>
    </w:p>
    <w:p>
      <w:pPr>
        <w:pStyle w:val="ListBullet"/>
      </w:pPr>
      <w:r>
        <w:t>PowerSploit</w:t>
      </w:r>
    </w:p>
    <w:p>
      <w:pPr>
        <w:pStyle w:val="ListBullet"/>
      </w:pPr>
      <w:r>
        <w:t>Pupy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ShimRatReporter</w:t>
      </w:r>
    </w:p>
    <w:p>
      <w:pPr>
        <w:pStyle w:val="ListBullet"/>
      </w:pPr>
      <w:r>
        <w:t>Tasklist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APT28</w:t>
      </w:r>
    </w:p>
    <w:p>
      <w:pPr>
        <w:pStyle w:val="ListBullet"/>
      </w:pPr>
      <w:r>
        <w:t>APT3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APT5</w:t>
      </w:r>
    </w:p>
    <w:p>
      <w:pPr>
        <w:pStyle w:val="ListBullet"/>
      </w:pPr>
      <w:r>
        <w:t>Andariel</w:t>
      </w:r>
    </w:p>
    <w:p>
      <w:pPr>
        <w:pStyle w:val="ListBullet"/>
      </w:pPr>
      <w:r>
        <w:t>Chimera</w:t>
      </w:r>
    </w:p>
    <w:p>
      <w:pPr>
        <w:pStyle w:val="ListBullet"/>
      </w:pPr>
      <w:r>
        <w:t>Darkhotel</w:t>
      </w:r>
    </w:p>
    <w:p>
      <w:pPr>
        <w:pStyle w:val="ListBullet"/>
      </w:pPr>
      <w:r>
        <w:t>Deep Panda</w:t>
      </w:r>
    </w:p>
    <w:p>
      <w:pPr>
        <w:pStyle w:val="ListBullet"/>
      </w:pPr>
      <w:r>
        <w:t>Earth Lusca</w:t>
      </w:r>
    </w:p>
    <w:p>
      <w:pPr>
        <w:pStyle w:val="ListBullet"/>
      </w:pPr>
      <w:r>
        <w:t>Gamaredon Group</w:t>
      </w:r>
    </w:p>
    <w:p>
      <w:pPr>
        <w:pStyle w:val="ListBullet"/>
      </w:pPr>
      <w:r>
        <w:t>HAFNIUM</w:t>
      </w:r>
    </w:p>
    <w:p>
      <w:pPr>
        <w:pStyle w:val="ListBullet"/>
      </w:pPr>
      <w:r>
        <w:t>HEXANE</w:t>
      </w:r>
    </w:p>
    <w:p>
      <w:pPr>
        <w:pStyle w:val="ListBullet"/>
      </w:pPr>
      <w:r>
        <w:t>Higaisa</w:t>
      </w:r>
    </w:p>
    <w:p>
      <w:pPr>
        <w:pStyle w:val="ListBullet"/>
      </w:pPr>
      <w:r>
        <w:t>Inception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Magic Hound</w:t>
      </w:r>
    </w:p>
    <w:p>
      <w:pPr>
        <w:pStyle w:val="ListBullet"/>
      </w:pPr>
      <w:r>
        <w:t>Molerats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OilRig</w:t>
      </w:r>
    </w:p>
    <w:p>
      <w:pPr>
        <w:pStyle w:val="ListBullet"/>
      </w:pPr>
      <w:r>
        <w:t>Play</w:t>
      </w:r>
    </w:p>
    <w:p>
      <w:pPr>
        <w:pStyle w:val="ListBullet"/>
      </w:pPr>
      <w:r>
        <w:t>Poseidon Group</w:t>
      </w:r>
    </w:p>
    <w:p>
      <w:pPr>
        <w:pStyle w:val="ListBullet"/>
      </w:pPr>
      <w:r>
        <w:t>Rocke</w:t>
      </w:r>
    </w:p>
    <w:p>
      <w:pPr>
        <w:pStyle w:val="ListBullet"/>
      </w:pPr>
      <w:r>
        <w:t>Sidewinder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TeamTNT</w:t>
      </w:r>
    </w:p>
    <w:p>
      <w:pPr>
        <w:pStyle w:val="ListBullet"/>
      </w:pPr>
      <w:r>
        <w:t>ToddyCat</w:t>
      </w:r>
    </w:p>
    <w:p>
      <w:pPr>
        <w:pStyle w:val="ListBullet"/>
      </w:pPr>
      <w:r>
        <w:t>Tropic Trooper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Windshift</w:t>
      </w:r>
    </w:p>
    <w:p>
      <w:pPr>
        <w:pStyle w:val="ListBullet"/>
      </w:pPr>
      <w:r>
        <w:t>Winnti Group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