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T1056.001</w:t>
      </w:r>
    </w:p>
    <w:p>
      <w:pPr>
        <w:pStyle w:val="Heading2"/>
      </w:pPr>
      <w:r>
        <w:t>TTP Information</w:t>
      </w:r>
    </w:p>
    <w:p>
      <w:r>
        <w:t>Name: Keylogging</w:t>
      </w:r>
    </w:p>
    <w:p>
      <w:r>
        <w:t>Description: Adversaries may log user keystrokes to intercept credentials as the user types them. Keylogging is likely to be used to acquire credentials for new access opportunities when [OS Credential Dumping](https://attack.mitre.org/techniques/T1003) efforts are not effective, and may require an adversary to intercept keystrokes on a system for a substantial period of time before credentials can be successfully captured. In order to increase the likelihood of capturing credentials quickly, an adversary may also perform actions such as clearing browser cookies to force users to reauthenticate to systems.(Citation: Talos Kimsuky Nov 2021)</w:t>
        <w:br/>
        <w:br/>
        <w:t>Keylogging is the most prevalent type of input capture, with many different ways of intercepting keystrokes.(Citation: Adventures of a Keystroke) Some methods include:</w:t>
        <w:br/>
        <w:br/>
        <w:t>* Hooking API callbacks used for processing keystrokes. Unlike [Credential API Hooking](https://attack.mitre.org/techniques/T1056/004), this focuses solely on API functions intended for processing keystroke data.</w:t>
        <w:br/>
        <w:t>* Reading raw keystroke data from the hardware buffer.</w:t>
        <w:br/>
        <w:t>* Windows Registry modifications.</w:t>
        <w:br/>
        <w:t>* Custom drivers.</w:t>
        <w:br/>
        <w:t xml:space="preserve">* [Modify System Image](https://attack.mitre.org/techniques/T1601) may provide adversaries with hooks into the operating system of network devices to read raw keystrokes for login sessions.(Citation: Cisco Blog Legacy Device Attacks) </w:t>
      </w:r>
    </w:p>
    <w:p>
      <w:pPr>
        <w:pStyle w:val="Heading2"/>
      </w:pPr>
      <w:r>
        <w:t>Threat-Mapped Scoring</w:t>
      </w:r>
    </w:p>
    <w:p>
      <w:r>
        <w:t>Score: 1.8</w:t>
      </w:r>
    </w:p>
    <w:p>
      <w:r>
        <w:t>Priority: P4 - Informational (Low)</w:t>
      </w:r>
    </w:p>
    <w:p>
      <w:pPr>
        <w:pStyle w:val="Heading2"/>
      </w:pPr>
      <w:r>
        <w:t>Kill Chain Phases</w:t>
      </w:r>
    </w:p>
    <w:p>
      <w:r>
        <w:rPr>
          <w:b/>
        </w:rPr>
        <w:t xml:space="preserve">• </w:t>
      </w:r>
      <w:r>
        <w:t>mitre-attack: collection</w:t>
      </w:r>
    </w:p>
    <w:p>
      <w:r>
        <w:rPr>
          <w:b/>
        </w:rPr>
        <w:t xml:space="preserve">• </w:t>
      </w:r>
      <w:r>
        <w:t>mitre-attack: credential-access</w:t>
      </w:r>
    </w:p>
    <w:p>
      <w:pPr>
        <w:pStyle w:val="Heading2"/>
      </w:pPr>
      <w:r>
        <w:t>Malware</w:t>
      </w:r>
    </w:p>
    <w:p>
      <w:pPr>
        <w:pStyle w:val="ListBullet"/>
      </w:pPr>
      <w:r>
        <w:t>ADVSTORESHELL</w:t>
      </w:r>
    </w:p>
    <w:p>
      <w:pPr>
        <w:pStyle w:val="ListBullet"/>
      </w:pPr>
      <w:r>
        <w:t>Agent Tesla</w:t>
      </w:r>
    </w:p>
    <w:p>
      <w:pPr>
        <w:pStyle w:val="ListBullet"/>
      </w:pPr>
      <w:r>
        <w:t>AppleSeed</w:t>
      </w:r>
    </w:p>
    <w:p>
      <w:pPr>
        <w:pStyle w:val="ListBullet"/>
      </w:pPr>
      <w:r>
        <w:t>Astaroth</w:t>
      </w:r>
    </w:p>
    <w:p>
      <w:pPr>
        <w:pStyle w:val="ListBullet"/>
      </w:pPr>
      <w:r>
        <w:t>Attor</w:t>
      </w:r>
    </w:p>
    <w:p>
      <w:pPr>
        <w:pStyle w:val="ListBullet"/>
      </w:pPr>
      <w:r>
        <w:t>BADNEWS</w:t>
      </w:r>
    </w:p>
    <w:p>
      <w:pPr>
        <w:pStyle w:val="ListBullet"/>
      </w:pPr>
      <w:r>
        <w:t>BISCUIT</w:t>
      </w:r>
    </w:p>
    <w:p>
      <w:pPr>
        <w:pStyle w:val="ListBullet"/>
      </w:pPr>
      <w:r>
        <w:t>BabyShark</w:t>
      </w:r>
    </w:p>
    <w:p>
      <w:pPr>
        <w:pStyle w:val="ListBullet"/>
      </w:pPr>
      <w:r>
        <w:t>BadPatch</w:t>
      </w:r>
    </w:p>
    <w:p>
      <w:pPr>
        <w:pStyle w:val="ListBullet"/>
      </w:pPr>
      <w:r>
        <w:t>Bandook</w:t>
      </w:r>
    </w:p>
    <w:p>
      <w:pPr>
        <w:pStyle w:val="ListBullet"/>
      </w:pPr>
      <w:r>
        <w:t>BlackEnergy</w:t>
      </w:r>
    </w:p>
    <w:p>
      <w:pPr>
        <w:pStyle w:val="ListBullet"/>
      </w:pPr>
      <w:r>
        <w:t>CHIMNEYSWEEP</w:t>
      </w:r>
    </w:p>
    <w:p>
      <w:pPr>
        <w:pStyle w:val="ListBullet"/>
      </w:pPr>
      <w:r>
        <w:t>CHOPSTICK</w:t>
      </w:r>
    </w:p>
    <w:p>
      <w:pPr>
        <w:pStyle w:val="ListBullet"/>
      </w:pPr>
      <w:r>
        <w:t>Cadelspy</w:t>
      </w:r>
    </w:p>
    <w:p>
      <w:pPr>
        <w:pStyle w:val="ListBullet"/>
      </w:pPr>
      <w:r>
        <w:t>Carbanak</w:t>
      </w:r>
    </w:p>
    <w:p>
      <w:pPr>
        <w:pStyle w:val="ListBullet"/>
      </w:pPr>
      <w:r>
        <w:t>Cardinal RAT</w:t>
      </w:r>
    </w:p>
    <w:p>
      <w:pPr>
        <w:pStyle w:val="ListBullet"/>
      </w:pPr>
      <w:r>
        <w:t>Catchamas</w:t>
      </w:r>
    </w:p>
    <w:p>
      <w:pPr>
        <w:pStyle w:val="ListBullet"/>
      </w:pPr>
      <w:r>
        <w:t>Clambling</w:t>
      </w:r>
    </w:p>
    <w:p>
      <w:pPr>
        <w:pStyle w:val="ListBullet"/>
      </w:pPr>
      <w:r>
        <w:t>Cobalt Strike</w:t>
      </w:r>
    </w:p>
    <w:p>
      <w:pPr>
        <w:pStyle w:val="ListBullet"/>
      </w:pPr>
      <w:r>
        <w:t>Cobian RAT</w:t>
      </w:r>
    </w:p>
    <w:p>
      <w:pPr>
        <w:pStyle w:val="ListBullet"/>
      </w:pPr>
      <w:r>
        <w:t>CosmicDuke</w:t>
      </w:r>
    </w:p>
    <w:p>
      <w:pPr>
        <w:pStyle w:val="ListBullet"/>
      </w:pPr>
      <w:r>
        <w:t>Crimson</w:t>
      </w:r>
    </w:p>
    <w:p>
      <w:pPr>
        <w:pStyle w:val="ListBullet"/>
      </w:pPr>
      <w:r>
        <w:t>Cuba</w:t>
      </w:r>
    </w:p>
    <w:p>
      <w:pPr>
        <w:pStyle w:val="ListBullet"/>
      </w:pPr>
      <w:r>
        <w:t>DOGCALL</w:t>
      </w:r>
    </w:p>
    <w:p>
      <w:pPr>
        <w:pStyle w:val="ListBullet"/>
      </w:pPr>
      <w:r>
        <w:t>DUSTTRAP</w:t>
      </w:r>
    </w:p>
    <w:p>
      <w:pPr>
        <w:pStyle w:val="ListBullet"/>
      </w:pPr>
      <w:r>
        <w:t>DarkComet</w:t>
      </w:r>
    </w:p>
    <w:p>
      <w:pPr>
        <w:pStyle w:val="ListBullet"/>
      </w:pPr>
      <w:r>
        <w:t>DarkGate</w:t>
      </w:r>
    </w:p>
    <w:p>
      <w:pPr>
        <w:pStyle w:val="ListBullet"/>
      </w:pPr>
      <w:r>
        <w:t>DarkTortilla</w:t>
      </w:r>
    </w:p>
    <w:p>
      <w:pPr>
        <w:pStyle w:val="ListBullet"/>
      </w:pPr>
      <w:r>
        <w:t>DarkWatchman</w:t>
      </w:r>
    </w:p>
    <w:p>
      <w:pPr>
        <w:pStyle w:val="ListBullet"/>
      </w:pPr>
      <w:r>
        <w:t>Daserf</w:t>
      </w:r>
    </w:p>
    <w:p>
      <w:pPr>
        <w:pStyle w:val="ListBullet"/>
      </w:pPr>
      <w:r>
        <w:t>Derusbi</w:t>
      </w:r>
    </w:p>
    <w:p>
      <w:pPr>
        <w:pStyle w:val="ListBullet"/>
      </w:pPr>
      <w:r>
        <w:t>Dtrack</w:t>
      </w:r>
    </w:p>
    <w:p>
      <w:pPr>
        <w:pStyle w:val="ListBullet"/>
      </w:pPr>
      <w:r>
        <w:t>Duqu</w:t>
      </w:r>
    </w:p>
    <w:p>
      <w:pPr>
        <w:pStyle w:val="ListBullet"/>
      </w:pPr>
      <w:r>
        <w:t>DustySky</w:t>
      </w:r>
    </w:p>
    <w:p>
      <w:pPr>
        <w:pStyle w:val="ListBullet"/>
      </w:pPr>
      <w:r>
        <w:t>ECCENTRICBANDWAGON</w:t>
      </w:r>
    </w:p>
    <w:p>
      <w:pPr>
        <w:pStyle w:val="ListBullet"/>
      </w:pPr>
      <w:r>
        <w:t>EvilGrab</w:t>
      </w:r>
    </w:p>
    <w:p>
      <w:pPr>
        <w:pStyle w:val="ListBullet"/>
      </w:pPr>
      <w:r>
        <w:t>Explosive</w:t>
      </w:r>
    </w:p>
    <w:p>
      <w:pPr>
        <w:pStyle w:val="ListBullet"/>
      </w:pPr>
      <w:r>
        <w:t>FakeM</w:t>
      </w:r>
    </w:p>
    <w:p>
      <w:pPr>
        <w:pStyle w:val="ListBullet"/>
      </w:pPr>
      <w:r>
        <w:t>FlawedAmmyy</w:t>
      </w:r>
    </w:p>
    <w:p>
      <w:pPr>
        <w:pStyle w:val="ListBullet"/>
      </w:pPr>
      <w:r>
        <w:t>FunnyDream</w:t>
      </w:r>
    </w:p>
    <w:p>
      <w:pPr>
        <w:pStyle w:val="ListBullet"/>
      </w:pPr>
      <w:r>
        <w:t>Fysbis</w:t>
      </w:r>
    </w:p>
    <w:p>
      <w:pPr>
        <w:pStyle w:val="ListBullet"/>
      </w:pPr>
      <w:r>
        <w:t>Grandoreiro</w:t>
      </w:r>
    </w:p>
    <w:p>
      <w:pPr>
        <w:pStyle w:val="ListBullet"/>
      </w:pPr>
      <w:r>
        <w:t>GreyEnergy</w:t>
      </w:r>
    </w:p>
    <w:p>
      <w:pPr>
        <w:pStyle w:val="ListBullet"/>
      </w:pPr>
      <w:r>
        <w:t>HTTPBrowser</w:t>
      </w:r>
    </w:p>
    <w:p>
      <w:pPr>
        <w:pStyle w:val="ListBullet"/>
      </w:pPr>
      <w:r>
        <w:t>Helminth</w:t>
      </w:r>
    </w:p>
    <w:p>
      <w:pPr>
        <w:pStyle w:val="ListBullet"/>
      </w:pPr>
      <w:r>
        <w:t>InvisiMole</w:t>
      </w:r>
    </w:p>
    <w:p>
      <w:pPr>
        <w:pStyle w:val="ListBullet"/>
      </w:pPr>
      <w:r>
        <w:t>JPIN</w:t>
      </w:r>
    </w:p>
    <w:p>
      <w:pPr>
        <w:pStyle w:val="ListBullet"/>
      </w:pPr>
      <w:r>
        <w:t>KGH_SPY</w:t>
      </w:r>
    </w:p>
    <w:p>
      <w:pPr>
        <w:pStyle w:val="ListBullet"/>
      </w:pPr>
      <w:r>
        <w:t>KONNI</w:t>
      </w:r>
    </w:p>
    <w:p>
      <w:pPr>
        <w:pStyle w:val="ListBullet"/>
      </w:pPr>
      <w:r>
        <w:t>Kasidet</w:t>
      </w:r>
    </w:p>
    <w:p>
      <w:pPr>
        <w:pStyle w:val="ListBullet"/>
      </w:pPr>
      <w:r>
        <w:t>KeyBoy</w:t>
      </w:r>
    </w:p>
    <w:p>
      <w:pPr>
        <w:pStyle w:val="ListBullet"/>
      </w:pPr>
      <w:r>
        <w:t>Kivars</w:t>
      </w:r>
    </w:p>
    <w:p>
      <w:pPr>
        <w:pStyle w:val="ListBullet"/>
      </w:pPr>
      <w:r>
        <w:t>Lokibot</w:t>
      </w:r>
    </w:p>
    <w:p>
      <w:pPr>
        <w:pStyle w:val="ListBullet"/>
      </w:pPr>
      <w:r>
        <w:t>MacMa</w:t>
      </w:r>
    </w:p>
    <w:p>
      <w:pPr>
        <w:pStyle w:val="ListBullet"/>
      </w:pPr>
      <w:r>
        <w:t>MacSpy</w:t>
      </w:r>
    </w:p>
    <w:p>
      <w:pPr>
        <w:pStyle w:val="ListBullet"/>
      </w:pPr>
      <w:r>
        <w:t>Machete</w:t>
      </w:r>
    </w:p>
    <w:p>
      <w:pPr>
        <w:pStyle w:val="ListBullet"/>
      </w:pPr>
      <w:r>
        <w:t>MarkiRAT</w:t>
      </w:r>
    </w:p>
    <w:p>
      <w:pPr>
        <w:pStyle w:val="ListBullet"/>
      </w:pPr>
      <w:r>
        <w:t>Matryoshka</w:t>
      </w:r>
    </w:p>
    <w:p>
      <w:pPr>
        <w:pStyle w:val="ListBullet"/>
      </w:pPr>
      <w:r>
        <w:t>Metamorfo</w:t>
      </w:r>
    </w:p>
    <w:p>
      <w:pPr>
        <w:pStyle w:val="ListBullet"/>
      </w:pPr>
      <w:r>
        <w:t>MgBot</w:t>
      </w:r>
    </w:p>
    <w:p>
      <w:pPr>
        <w:pStyle w:val="ListBullet"/>
      </w:pPr>
      <w:r>
        <w:t>Micropsia</w:t>
      </w:r>
    </w:p>
    <w:p>
      <w:pPr>
        <w:pStyle w:val="ListBullet"/>
      </w:pPr>
      <w:r>
        <w:t>Mispadu</w:t>
      </w:r>
    </w:p>
    <w:p>
      <w:pPr>
        <w:pStyle w:val="ListBullet"/>
      </w:pPr>
      <w:r>
        <w:t>MoonWind</w:t>
      </w:r>
    </w:p>
    <w:p>
      <w:pPr>
        <w:pStyle w:val="ListBullet"/>
      </w:pPr>
      <w:r>
        <w:t>NETWIRE</w:t>
      </w:r>
    </w:p>
    <w:p>
      <w:pPr>
        <w:pStyle w:val="ListBullet"/>
      </w:pPr>
      <w:r>
        <w:t>NanoCore</w:t>
      </w:r>
    </w:p>
    <w:p>
      <w:pPr>
        <w:pStyle w:val="ListBullet"/>
      </w:pPr>
      <w:r>
        <w:t>NavRAT</w:t>
      </w:r>
    </w:p>
    <w:p>
      <w:pPr>
        <w:pStyle w:val="ListBullet"/>
      </w:pPr>
      <w:r>
        <w:t>NetTraveler</w:t>
      </w:r>
    </w:p>
    <w:p>
      <w:pPr>
        <w:pStyle w:val="ListBullet"/>
      </w:pPr>
      <w:r>
        <w:t>NightClub</w:t>
      </w:r>
    </w:p>
    <w:p>
      <w:pPr>
        <w:pStyle w:val="ListBullet"/>
      </w:pPr>
      <w:r>
        <w:t>Okrum</w:t>
      </w:r>
    </w:p>
    <w:p>
      <w:pPr>
        <w:pStyle w:val="ListBullet"/>
      </w:pPr>
      <w:r>
        <w:t>OwaAuth</w:t>
      </w:r>
    </w:p>
    <w:p>
      <w:pPr>
        <w:pStyle w:val="ListBullet"/>
      </w:pPr>
      <w:r>
        <w:t>Peppy</w:t>
      </w:r>
    </w:p>
    <w:p>
      <w:pPr>
        <w:pStyle w:val="ListBullet"/>
      </w:pPr>
      <w:r>
        <w:t>PlugX</w:t>
      </w:r>
    </w:p>
    <w:p>
      <w:pPr>
        <w:pStyle w:val="ListBullet"/>
      </w:pPr>
      <w:r>
        <w:t>PoetRAT</w:t>
      </w:r>
    </w:p>
    <w:p>
      <w:pPr>
        <w:pStyle w:val="ListBullet"/>
      </w:pPr>
      <w:r>
        <w:t>PoisonIvy</w:t>
      </w:r>
    </w:p>
    <w:p>
      <w:pPr>
        <w:pStyle w:val="ListBullet"/>
      </w:pPr>
      <w:r>
        <w:t>PowerLess</w:t>
      </w:r>
    </w:p>
    <w:p>
      <w:pPr>
        <w:pStyle w:val="ListBullet"/>
      </w:pPr>
      <w:r>
        <w:t>Prikormka</w:t>
      </w:r>
    </w:p>
    <w:p>
      <w:pPr>
        <w:pStyle w:val="ListBullet"/>
      </w:pPr>
      <w:r>
        <w:t>Proton</w:t>
      </w:r>
    </w:p>
    <w:p>
      <w:pPr>
        <w:pStyle w:val="ListBullet"/>
      </w:pPr>
      <w:r>
        <w:t>QakBot</w:t>
      </w:r>
    </w:p>
    <w:p>
      <w:pPr>
        <w:pStyle w:val="ListBullet"/>
      </w:pPr>
      <w:r>
        <w:t>RCSession</w:t>
      </w:r>
    </w:p>
    <w:p>
      <w:pPr>
        <w:pStyle w:val="ListBullet"/>
      </w:pPr>
      <w:r>
        <w:t>ROKRAT</w:t>
      </w:r>
    </w:p>
    <w:p>
      <w:pPr>
        <w:pStyle w:val="ListBullet"/>
      </w:pPr>
      <w:r>
        <w:t>RTM</w:t>
      </w:r>
    </w:p>
    <w:p>
      <w:pPr>
        <w:pStyle w:val="ListBullet"/>
      </w:pPr>
      <w:r>
        <w:t>Regin</w:t>
      </w:r>
    </w:p>
    <w:p>
      <w:pPr>
        <w:pStyle w:val="ListBullet"/>
      </w:pPr>
      <w:r>
        <w:t>Remexi</w:t>
      </w:r>
    </w:p>
    <w:p>
      <w:pPr>
        <w:pStyle w:val="ListBullet"/>
      </w:pPr>
      <w:r>
        <w:t>Remsec</w:t>
      </w:r>
    </w:p>
    <w:p>
      <w:pPr>
        <w:pStyle w:val="ListBullet"/>
      </w:pPr>
      <w:r>
        <w:t>Revenge RAT</w:t>
      </w:r>
    </w:p>
    <w:p>
      <w:pPr>
        <w:pStyle w:val="ListBullet"/>
      </w:pPr>
      <w:r>
        <w:t>Rover</w:t>
      </w:r>
    </w:p>
    <w:p>
      <w:pPr>
        <w:pStyle w:val="ListBullet"/>
      </w:pPr>
      <w:r>
        <w:t>RunningRAT</w:t>
      </w:r>
    </w:p>
    <w:p>
      <w:pPr>
        <w:pStyle w:val="ListBullet"/>
      </w:pPr>
      <w:r>
        <w:t>SLOTHFULMEDIA</w:t>
      </w:r>
    </w:p>
    <w:p>
      <w:pPr>
        <w:pStyle w:val="ListBullet"/>
      </w:pPr>
      <w:r>
        <w:t>SMOKEDHAM</w:t>
      </w:r>
    </w:p>
    <w:p>
      <w:pPr>
        <w:pStyle w:val="ListBullet"/>
      </w:pPr>
      <w:r>
        <w:t>SslMM</w:t>
      </w:r>
    </w:p>
    <w:p>
      <w:pPr>
        <w:pStyle w:val="ListBullet"/>
      </w:pPr>
      <w:r>
        <w:t>Sykipot</w:t>
      </w:r>
    </w:p>
    <w:p>
      <w:pPr>
        <w:pStyle w:val="ListBullet"/>
      </w:pPr>
      <w:r>
        <w:t>TajMahal</w:t>
      </w:r>
    </w:p>
    <w:p>
      <w:pPr>
        <w:pStyle w:val="ListBullet"/>
      </w:pPr>
      <w:r>
        <w:t>ThiefQuest</w:t>
      </w:r>
    </w:p>
    <w:p>
      <w:pPr>
        <w:pStyle w:val="ListBullet"/>
      </w:pPr>
      <w:r>
        <w:t>TinyZBot</w:t>
      </w:r>
    </w:p>
    <w:p>
      <w:pPr>
        <w:pStyle w:val="ListBullet"/>
      </w:pPr>
      <w:r>
        <w:t>Trojan.Karagany</w:t>
      </w:r>
    </w:p>
    <w:p>
      <w:pPr>
        <w:pStyle w:val="ListBullet"/>
      </w:pPr>
      <w:r>
        <w:t>Unknown Logger</w:t>
      </w:r>
    </w:p>
    <w:p>
      <w:pPr>
        <w:pStyle w:val="ListBullet"/>
      </w:pPr>
      <w:r>
        <w:t>VERMIN</w:t>
      </w:r>
    </w:p>
    <w:p>
      <w:pPr>
        <w:pStyle w:val="ListBullet"/>
      </w:pPr>
      <w:r>
        <w:t>WarzoneRAT</w:t>
      </w:r>
    </w:p>
    <w:p>
      <w:pPr>
        <w:pStyle w:val="ListBullet"/>
      </w:pPr>
      <w:r>
        <w:t>XAgentOSX</w:t>
      </w:r>
    </w:p>
    <w:p>
      <w:pPr>
        <w:pStyle w:val="ListBullet"/>
      </w:pPr>
      <w:r>
        <w:t>XLoader</w:t>
      </w:r>
    </w:p>
    <w:p>
      <w:pPr>
        <w:pStyle w:val="ListBullet"/>
      </w:pPr>
      <w:r>
        <w:t>Zeus Panda</w:t>
      </w:r>
    </w:p>
    <w:p>
      <w:pPr>
        <w:pStyle w:val="ListBullet"/>
      </w:pPr>
      <w:r>
        <w:t>ZxShell</w:t>
      </w:r>
    </w:p>
    <w:p>
      <w:pPr>
        <w:pStyle w:val="ListBullet"/>
      </w:pPr>
      <w:r>
        <w:t>gh0st RAT</w:t>
      </w:r>
    </w:p>
    <w:p>
      <w:pPr>
        <w:pStyle w:val="ListBullet"/>
      </w:pPr>
      <w:r>
        <w:t>jRAT</w:t>
      </w:r>
    </w:p>
    <w:p>
      <w:pPr>
        <w:pStyle w:val="ListBullet"/>
      </w:pPr>
      <w:r>
        <w:t>metaMain</w:t>
      </w:r>
    </w:p>
    <w:p>
      <w:pPr>
        <w:pStyle w:val="ListBullet"/>
      </w:pPr>
      <w:r>
        <w:t>njRAT</w:t>
      </w:r>
    </w:p>
    <w:p>
      <w:pPr>
        <w:pStyle w:val="ListBullet"/>
      </w:pPr>
      <w:r>
        <w:t>yty</w:t>
      </w:r>
    </w:p>
    <w:p>
      <w:pPr>
        <w:pStyle w:val="Heading2"/>
      </w:pPr>
      <w:r>
        <w:t>Tools</w:t>
      </w:r>
    </w:p>
    <w:p>
      <w:pPr>
        <w:pStyle w:val="ListBullet"/>
      </w:pPr>
      <w:r>
        <w:t>AsyncRAT</w:t>
      </w:r>
    </w:p>
    <w:p>
      <w:pPr>
        <w:pStyle w:val="ListBullet"/>
      </w:pPr>
      <w:r>
        <w:t>Empire</w:t>
      </w:r>
    </w:p>
    <w:p>
      <w:pPr>
        <w:pStyle w:val="ListBullet"/>
      </w:pPr>
      <w:r>
        <w:t>Imminent Monitor</w:t>
      </w:r>
    </w:p>
    <w:p>
      <w:pPr>
        <w:pStyle w:val="ListBullet"/>
      </w:pPr>
      <w:r>
        <w:t>PcShare</w:t>
      </w:r>
    </w:p>
    <w:p>
      <w:pPr>
        <w:pStyle w:val="ListBullet"/>
      </w:pPr>
      <w:r>
        <w:t>PoshC2</w:t>
      </w:r>
    </w:p>
    <w:p>
      <w:pPr>
        <w:pStyle w:val="ListBullet"/>
      </w:pPr>
      <w:r>
        <w:t>PowerSploit</w:t>
      </w:r>
    </w:p>
    <w:p>
      <w:pPr>
        <w:pStyle w:val="ListBullet"/>
      </w:pPr>
      <w:r>
        <w:t>Pupy</w:t>
      </w:r>
    </w:p>
    <w:p>
      <w:pPr>
        <w:pStyle w:val="ListBullet"/>
      </w:pPr>
      <w:r>
        <w:t>QuasarRAT</w:t>
      </w:r>
    </w:p>
    <w:p>
      <w:pPr>
        <w:pStyle w:val="ListBullet"/>
      </w:pPr>
      <w:r>
        <w:t>Remcos</w:t>
      </w:r>
    </w:p>
    <w:p>
      <w:pPr>
        <w:pStyle w:val="ListBullet"/>
      </w:pPr>
      <w:r>
        <w:t>SILENTTRINITY</w:t>
      </w:r>
    </w:p>
    <w:p>
      <w:pPr>
        <w:pStyle w:val="Heading2"/>
      </w:pPr>
      <w:r>
        <w:t>APTs (Intrusion Sets)</w:t>
      </w:r>
    </w:p>
    <w:p>
      <w:pPr>
        <w:pStyle w:val="ListBullet"/>
      </w:pPr>
      <w:r>
        <w:t>APT28</w:t>
      </w:r>
    </w:p>
    <w:p>
      <w:pPr>
        <w:pStyle w:val="ListBullet"/>
      </w:pPr>
      <w:r>
        <w:t>APT3</w:t>
      </w:r>
    </w:p>
    <w:p>
      <w:pPr>
        <w:pStyle w:val="ListBullet"/>
      </w:pPr>
      <w:r>
        <w:t>APT32</w:t>
      </w:r>
    </w:p>
    <w:p>
      <w:pPr>
        <w:pStyle w:val="ListBullet"/>
      </w:pPr>
      <w:r>
        <w:t>APT38</w:t>
      </w:r>
    </w:p>
    <w:p>
      <w:pPr>
        <w:pStyle w:val="ListBullet"/>
      </w:pPr>
      <w:r>
        <w:t>APT39</w:t>
      </w:r>
    </w:p>
    <w:p>
      <w:pPr>
        <w:pStyle w:val="ListBullet"/>
      </w:pPr>
      <w:r>
        <w:t>APT41</w:t>
      </w:r>
    </w:p>
    <w:p>
      <w:pPr>
        <w:pStyle w:val="ListBullet"/>
      </w:pPr>
      <w:r>
        <w:t>APT42</w:t>
      </w:r>
    </w:p>
    <w:p>
      <w:pPr>
        <w:pStyle w:val="ListBullet"/>
      </w:pPr>
      <w:r>
        <w:t>APT5</w:t>
      </w:r>
    </w:p>
    <w:p>
      <w:pPr>
        <w:pStyle w:val="ListBullet"/>
      </w:pPr>
      <w:r>
        <w:t>Ajax Security Team</w:t>
      </w:r>
    </w:p>
    <w:p>
      <w:pPr>
        <w:pStyle w:val="ListBullet"/>
      </w:pPr>
      <w:r>
        <w:t>Darkhotel</w:t>
      </w:r>
    </w:p>
    <w:p>
      <w:pPr>
        <w:pStyle w:val="ListBullet"/>
      </w:pPr>
      <w:r>
        <w:t>FIN13</w:t>
      </w:r>
    </w:p>
    <w:p>
      <w:pPr>
        <w:pStyle w:val="ListBullet"/>
      </w:pPr>
      <w:r>
        <w:t>FIN4</w:t>
      </w:r>
    </w:p>
    <w:p>
      <w:pPr>
        <w:pStyle w:val="ListBullet"/>
      </w:pPr>
      <w:r>
        <w:t>Group5</w:t>
      </w:r>
    </w:p>
    <w:p>
      <w:pPr>
        <w:pStyle w:val="ListBullet"/>
      </w:pPr>
      <w:r>
        <w:t>HEXANE</w:t>
      </w:r>
    </w:p>
    <w:p>
      <w:pPr>
        <w:pStyle w:val="ListBullet"/>
      </w:pPr>
      <w:r>
        <w:t>Ke3chang</w:t>
      </w:r>
    </w:p>
    <w:p>
      <w:pPr>
        <w:pStyle w:val="ListBullet"/>
      </w:pPr>
      <w:r>
        <w:t>Kimsuky</w:t>
      </w:r>
    </w:p>
    <w:p>
      <w:pPr>
        <w:pStyle w:val="ListBullet"/>
      </w:pPr>
      <w:r>
        <w:t>Lazarus Group</w:t>
      </w:r>
    </w:p>
    <w:p>
      <w:pPr>
        <w:pStyle w:val="ListBullet"/>
      </w:pPr>
      <w:r>
        <w:t>Magic Hound</w:t>
      </w:r>
    </w:p>
    <w:p>
      <w:pPr>
        <w:pStyle w:val="ListBullet"/>
      </w:pPr>
      <w:r>
        <w:t>OilRig</w:t>
      </w:r>
    </w:p>
    <w:p>
      <w:pPr>
        <w:pStyle w:val="ListBullet"/>
      </w:pPr>
      <w:r>
        <w:t>PLATINUM</w:t>
      </w:r>
    </w:p>
    <w:p>
      <w:pPr>
        <w:pStyle w:val="ListBullet"/>
      </w:pPr>
      <w:r>
        <w:t>Sandworm Team</w:t>
      </w:r>
    </w:p>
    <w:p>
      <w:pPr>
        <w:pStyle w:val="ListBullet"/>
      </w:pPr>
      <w:r>
        <w:t>Sowbug</w:t>
      </w:r>
    </w:p>
    <w:p>
      <w:pPr>
        <w:pStyle w:val="ListBullet"/>
      </w:pPr>
      <w:r>
        <w:t>Threat Group-3390</w:t>
      </w:r>
    </w:p>
    <w:p>
      <w:pPr>
        <w:pStyle w:val="ListBullet"/>
      </w:pPr>
      <w:r>
        <w:t>Tonto Team</w:t>
      </w:r>
    </w:p>
    <w:p>
      <w:pPr>
        <w:pStyle w:val="ListBullet"/>
      </w:pPr>
      <w:r>
        <w:t>Volt Typhoon</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