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T1052.001</w:t>
      </w:r>
    </w:p>
    <w:p>
      <w:pPr>
        <w:pStyle w:val="Heading2"/>
      </w:pPr>
      <w:r>
        <w:t>TTP Information</w:t>
      </w:r>
    </w:p>
    <w:p>
      <w:r>
        <w:t>Name: Exfiltration over USB</w:t>
      </w:r>
    </w:p>
    <w:p>
      <w:r>
        <w:t>Description: Adversaries may attempt to exfiltrate data over a USB connected physical device. In certain circumstances, such as an air-gapped network compromise, exfiltration could occur via a USB device introduced by a user. The USB device could be used as the final exfiltration point or to hop between otherwise disconnected systems.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exfiltration</w:t>
      </w:r>
    </w:p>
    <w:p>
      <w:pPr>
        <w:pStyle w:val="Heading2"/>
      </w:pPr>
      <w:r>
        <w:t>Malware</w:t>
      </w:r>
    </w:p>
    <w:p>
      <w:pPr>
        <w:pStyle w:val="ListBullet"/>
      </w:pPr>
      <w:r>
        <w:t>Agent.btz</w:t>
      </w:r>
    </w:p>
    <w:p>
      <w:pPr>
        <w:pStyle w:val="ListBullet"/>
      </w:pPr>
      <w:r>
        <w:t>Machete</w:t>
      </w:r>
    </w:p>
    <w:p>
      <w:pPr>
        <w:pStyle w:val="ListBullet"/>
      </w:pPr>
      <w:r>
        <w:t>Remsec</w:t>
      </w:r>
    </w:p>
    <w:p>
      <w:pPr>
        <w:pStyle w:val="ListBullet"/>
      </w:pPr>
      <w:r>
        <w:t>SPACESHIP</w:t>
      </w:r>
    </w:p>
    <w:p>
      <w:pPr>
        <w:pStyle w:val="ListBullet"/>
      </w:pPr>
      <w:r>
        <w:t>USBStealer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Tropic Trooper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