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T1049</w:t>
      </w:r>
    </w:p>
    <w:p>
      <w:pPr>
        <w:pStyle w:val="Heading2"/>
      </w:pPr>
      <w:r>
        <w:t>TTP Information</w:t>
      </w:r>
    </w:p>
    <w:p>
      <w:r>
        <w:t>Name: System Network Connections Discovery</w:t>
      </w:r>
    </w:p>
    <w:p>
      <w:r>
        <w:t xml:space="preserve">Description: Adversaries may attempt to get a listing of network connections to or from the compromised system they are currently accessing or from remote systems by querying for information over the network. </w:t>
        <w:br/>
        <w:br/>
        <w:t>An adversary who gains access to a system that is part of a cloud-based environment may map out Virtual Private Clouds or Virtual Networks in order to determine what systems and services are connected. The actions performed are likely the same types of discovery techniques depending on the operating system, but the resulting information may include details about the networked cloud environment relevant to the adversary's goals. Cloud providers may have different ways in which their virtual networks operate.(Citation: Amazon AWS VPC Guide)(Citation: Microsoft Azure Virtual Network Overview)(Citation: Google VPC Overview) Similarly, adversaries who gain access to network devices may also perform similar discovery activities to gather information about connected systems and services.</w:t>
        <w:br/>
        <w:br/>
        <w:t>Utilities and commands that acquire this information include [netstat](https://attack.mitre.org/software/S0104), "net use," and "net session" with [Net](https://attack.mitre.org/software/S0039). In Mac and Linux, [netstat](https://attack.mitre.org/software/S0104) and &lt;code&gt;lsof&lt;/code&gt; can be used to list current connections. &lt;code&gt;who -a&lt;/code&gt; and &lt;code&gt;w&lt;/code&gt; can be used to show which users are currently logged in, similar to "net session". Additionally, built-in features native to network devices and [Network Device CLI](https://attack.mitre.org/techniques/T1059/008) may be used (e.g. &lt;code&gt;show ip sockets&lt;/code&gt;, &lt;code&gt;show tcp brief&lt;/code&gt;).(Citation: US-CERT-TA18-106A) On ESXi servers, the command `esxi network ip connection list` can be used to list active network connections.(Citation: Sygnia ESXi Ransomware 2025)</w:t>
      </w:r>
    </w:p>
    <w:p>
      <w:pPr>
        <w:pStyle w:val="Heading2"/>
      </w:pPr>
      <w:r>
        <w:t>Threat-Mapped Scoring</w:t>
      </w:r>
    </w:p>
    <w:p>
      <w:r>
        <w:t>Score: 0.0</w:t>
      </w:r>
    </w:p>
    <w:p>
      <w:r>
        <w:t>Priority: Unclassified</w:t>
      </w:r>
    </w:p>
    <w:p>
      <w:pPr>
        <w:pStyle w:val="Heading2"/>
      </w:pPr>
      <w:r>
        <w:t>Kill Chain Phases</w:t>
      </w:r>
    </w:p>
    <w:p>
      <w:r>
        <w:rPr>
          <w:b/>
        </w:rPr>
        <w:t xml:space="preserve">• </w:t>
      </w:r>
      <w:r>
        <w:t>mitre-attack: discovery</w:t>
      </w:r>
    </w:p>
    <w:p>
      <w:pPr>
        <w:pStyle w:val="Heading2"/>
      </w:pPr>
      <w:r>
        <w:t>Malware</w:t>
      </w:r>
    </w:p>
    <w:p>
      <w:pPr>
        <w:pStyle w:val="ListBullet"/>
      </w:pPr>
      <w:r>
        <w:t>Aria-body</w:t>
      </w:r>
    </w:p>
    <w:p>
      <w:pPr>
        <w:pStyle w:val="ListBullet"/>
      </w:pPr>
      <w:r>
        <w:t>BADHATCH</w:t>
      </w:r>
    </w:p>
    <w:p>
      <w:pPr>
        <w:pStyle w:val="ListBullet"/>
      </w:pPr>
      <w:r>
        <w:t>Babuk</w:t>
      </w:r>
    </w:p>
    <w:p>
      <w:pPr>
        <w:pStyle w:val="ListBullet"/>
      </w:pPr>
      <w:r>
        <w:t>BlackEnergy</w:t>
      </w:r>
    </w:p>
    <w:p>
      <w:pPr>
        <w:pStyle w:val="ListBullet"/>
      </w:pPr>
      <w:r>
        <w:t>Carbon</w:t>
      </w:r>
    </w:p>
    <w:p>
      <w:pPr>
        <w:pStyle w:val="ListBullet"/>
      </w:pPr>
      <w:r>
        <w:t>CharmPower</w:t>
      </w:r>
    </w:p>
    <w:p>
      <w:pPr>
        <w:pStyle w:val="ListBullet"/>
      </w:pPr>
      <w:r>
        <w:t>Cobalt Strike</w:t>
      </w:r>
    </w:p>
    <w:p>
      <w:pPr>
        <w:pStyle w:val="ListBullet"/>
      </w:pPr>
      <w:r>
        <w:t>Comnie</w:t>
      </w:r>
    </w:p>
    <w:p>
      <w:pPr>
        <w:pStyle w:val="ListBullet"/>
      </w:pPr>
      <w:r>
        <w:t>Conti</w:t>
      </w:r>
    </w:p>
    <w:p>
      <w:pPr>
        <w:pStyle w:val="ListBullet"/>
      </w:pPr>
      <w:r>
        <w:t>Cuba</w:t>
      </w:r>
    </w:p>
    <w:p>
      <w:pPr>
        <w:pStyle w:val="ListBullet"/>
      </w:pPr>
      <w:r>
        <w:t>Dtrack</w:t>
      </w:r>
    </w:p>
    <w:p>
      <w:pPr>
        <w:pStyle w:val="ListBullet"/>
      </w:pPr>
      <w:r>
        <w:t>Duqu</w:t>
      </w:r>
    </w:p>
    <w:p>
      <w:pPr>
        <w:pStyle w:val="ListBullet"/>
      </w:pPr>
      <w:r>
        <w:t>Egregor</w:t>
      </w:r>
    </w:p>
    <w:p>
      <w:pPr>
        <w:pStyle w:val="ListBullet"/>
      </w:pPr>
      <w:r>
        <w:t>Epic</w:t>
      </w:r>
    </w:p>
    <w:p>
      <w:pPr>
        <w:pStyle w:val="ListBullet"/>
      </w:pPr>
      <w:r>
        <w:t>Flagpro</w:t>
      </w:r>
    </w:p>
    <w:p>
      <w:pPr>
        <w:pStyle w:val="ListBullet"/>
      </w:pPr>
      <w:r>
        <w:t>GravityRAT</w:t>
      </w:r>
    </w:p>
    <w:p>
      <w:pPr>
        <w:pStyle w:val="ListBullet"/>
      </w:pPr>
      <w:r>
        <w:t>KONNI</w:t>
      </w:r>
    </w:p>
    <w:p>
      <w:pPr>
        <w:pStyle w:val="ListBullet"/>
      </w:pPr>
      <w:r>
        <w:t>KOPILUWAK</w:t>
      </w:r>
    </w:p>
    <w:p>
      <w:pPr>
        <w:pStyle w:val="ListBullet"/>
      </w:pPr>
      <w:r>
        <w:t>Kwampirs</w:t>
      </w:r>
    </w:p>
    <w:p>
      <w:pPr>
        <w:pStyle w:val="ListBullet"/>
      </w:pPr>
      <w:r>
        <w:t>Lizar</w:t>
      </w:r>
    </w:p>
    <w:p>
      <w:pPr>
        <w:pStyle w:val="ListBullet"/>
      </w:pPr>
      <w:r>
        <w:t>Lucifer</w:t>
      </w:r>
    </w:p>
    <w:p>
      <w:pPr>
        <w:pStyle w:val="ListBullet"/>
      </w:pPr>
      <w:r>
        <w:t>LunarWeb</w:t>
      </w:r>
    </w:p>
    <w:p>
      <w:pPr>
        <w:pStyle w:val="ListBullet"/>
      </w:pPr>
      <w:r>
        <w:t>MESSAGETAP</w:t>
      </w:r>
    </w:p>
    <w:p>
      <w:pPr>
        <w:pStyle w:val="ListBullet"/>
      </w:pPr>
      <w:r>
        <w:t>Machete</w:t>
      </w:r>
    </w:p>
    <w:p>
      <w:pPr>
        <w:pStyle w:val="ListBullet"/>
      </w:pPr>
      <w:r>
        <w:t>Mafalda</w:t>
      </w:r>
    </w:p>
    <w:p>
      <w:pPr>
        <w:pStyle w:val="ListBullet"/>
      </w:pPr>
      <w:r>
        <w:t>Maze</w:t>
      </w:r>
    </w:p>
    <w:p>
      <w:pPr>
        <w:pStyle w:val="ListBullet"/>
      </w:pPr>
      <w:r>
        <w:t>NETWIRE</w:t>
      </w:r>
    </w:p>
    <w:p>
      <w:pPr>
        <w:pStyle w:val="ListBullet"/>
      </w:pPr>
      <w:r>
        <w:t>OSInfo</w:t>
      </w:r>
    </w:p>
    <w:p>
      <w:pPr>
        <w:pStyle w:val="ListBullet"/>
      </w:pPr>
      <w:r>
        <w:t>Okrum</w:t>
      </w:r>
    </w:p>
    <w:p>
      <w:pPr>
        <w:pStyle w:val="ListBullet"/>
      </w:pPr>
      <w:r>
        <w:t>POWRUNER</w:t>
      </w:r>
    </w:p>
    <w:p>
      <w:pPr>
        <w:pStyle w:val="ListBullet"/>
      </w:pPr>
      <w:r>
        <w:t>PlugX</w:t>
      </w:r>
    </w:p>
    <w:p>
      <w:pPr>
        <w:pStyle w:val="ListBullet"/>
      </w:pPr>
      <w:r>
        <w:t>PyDCrypt</w:t>
      </w:r>
    </w:p>
    <w:p>
      <w:pPr>
        <w:pStyle w:val="ListBullet"/>
      </w:pPr>
      <w:r>
        <w:t>QakBot</w:t>
      </w:r>
    </w:p>
    <w:p>
      <w:pPr>
        <w:pStyle w:val="ListBullet"/>
      </w:pPr>
      <w:r>
        <w:t>RATANKBA</w:t>
      </w:r>
    </w:p>
    <w:p>
      <w:pPr>
        <w:pStyle w:val="ListBullet"/>
      </w:pPr>
      <w:r>
        <w:t>Ramsay</w:t>
      </w:r>
    </w:p>
    <w:p>
      <w:pPr>
        <w:pStyle w:val="ListBullet"/>
      </w:pPr>
      <w:r>
        <w:t>RedLeaves</w:t>
      </w:r>
    </w:p>
    <w:p>
      <w:pPr>
        <w:pStyle w:val="ListBullet"/>
      </w:pPr>
      <w:r>
        <w:t>Remsec</w:t>
      </w:r>
    </w:p>
    <w:p>
      <w:pPr>
        <w:pStyle w:val="ListBullet"/>
      </w:pPr>
      <w:r>
        <w:t>SHOTPUT</w:t>
      </w:r>
    </w:p>
    <w:p>
      <w:pPr>
        <w:pStyle w:val="ListBullet"/>
      </w:pPr>
      <w:r>
        <w:t>SLOTHFULMEDIA</w:t>
      </w:r>
    </w:p>
    <w:p>
      <w:pPr>
        <w:pStyle w:val="ListBullet"/>
      </w:pPr>
      <w:r>
        <w:t>Sardonic</w:t>
      </w:r>
    </w:p>
    <w:p>
      <w:pPr>
        <w:pStyle w:val="ListBullet"/>
      </w:pPr>
      <w:r>
        <w:t>Sibot</w:t>
      </w:r>
    </w:p>
    <w:p>
      <w:pPr>
        <w:pStyle w:val="ListBullet"/>
      </w:pPr>
      <w:r>
        <w:t>SpeakUp</w:t>
      </w:r>
    </w:p>
    <w:p>
      <w:pPr>
        <w:pStyle w:val="ListBullet"/>
      </w:pPr>
      <w:r>
        <w:t>Sykipot</w:t>
      </w:r>
    </w:p>
    <w:p>
      <w:pPr>
        <w:pStyle w:val="ListBullet"/>
      </w:pPr>
      <w:r>
        <w:t>Torisma</w:t>
      </w:r>
    </w:p>
    <w:p>
      <w:pPr>
        <w:pStyle w:val="ListBullet"/>
      </w:pPr>
      <w:r>
        <w:t>Trojan.Karagany</w:t>
      </w:r>
    </w:p>
    <w:p>
      <w:pPr>
        <w:pStyle w:val="ListBullet"/>
      </w:pPr>
      <w:r>
        <w:t>USBferry</w:t>
      </w:r>
    </w:p>
    <w:p>
      <w:pPr>
        <w:pStyle w:val="ListBullet"/>
      </w:pPr>
      <w:r>
        <w:t>Volgmer</w:t>
      </w:r>
    </w:p>
    <w:p>
      <w:pPr>
        <w:pStyle w:val="ListBullet"/>
      </w:pPr>
      <w:r>
        <w:t>Waterbear</w:t>
      </w:r>
    </w:p>
    <w:p>
      <w:pPr>
        <w:pStyle w:val="ListBullet"/>
      </w:pPr>
      <w:r>
        <w:t>Zebrocy</w:t>
      </w:r>
    </w:p>
    <w:p>
      <w:pPr>
        <w:pStyle w:val="ListBullet"/>
      </w:pPr>
      <w:r>
        <w:t>jRAT</w:t>
      </w:r>
    </w:p>
    <w:p>
      <w:pPr>
        <w:pStyle w:val="Heading2"/>
      </w:pPr>
      <w:r>
        <w:t>Tools</w:t>
      </w:r>
    </w:p>
    <w:p>
      <w:pPr>
        <w:pStyle w:val="ListBullet"/>
      </w:pPr>
      <w:r>
        <w:t>CrackMapExec</w:t>
      </w:r>
    </w:p>
    <w:p>
      <w:pPr>
        <w:pStyle w:val="ListBullet"/>
      </w:pPr>
      <w:r>
        <w:t>Empire</w:t>
      </w:r>
    </w:p>
    <w:p>
      <w:pPr>
        <w:pStyle w:val="ListBullet"/>
      </w:pPr>
      <w:r>
        <w:t>FRP</w:t>
      </w:r>
    </w:p>
    <w:p>
      <w:pPr>
        <w:pStyle w:val="ListBullet"/>
      </w:pPr>
      <w:r>
        <w:t>Net</w:t>
      </w:r>
    </w:p>
    <w:p>
      <w:pPr>
        <w:pStyle w:val="ListBullet"/>
      </w:pPr>
      <w:r>
        <w:t>Pacu</w:t>
      </w:r>
    </w:p>
    <w:p>
      <w:pPr>
        <w:pStyle w:val="ListBullet"/>
      </w:pPr>
      <w:r>
        <w:t>PoshC2</w:t>
      </w:r>
    </w:p>
    <w:p>
      <w:pPr>
        <w:pStyle w:val="ListBullet"/>
      </w:pPr>
      <w:r>
        <w:t>Pupy</w:t>
      </w:r>
    </w:p>
    <w:p>
      <w:pPr>
        <w:pStyle w:val="ListBullet"/>
      </w:pPr>
      <w:r>
        <w:t>ShimRatReporter</w:t>
      </w:r>
    </w:p>
    <w:p>
      <w:pPr>
        <w:pStyle w:val="ListBullet"/>
      </w:pPr>
      <w:r>
        <w:t>Sliver</w:t>
      </w:r>
    </w:p>
    <w:p>
      <w:pPr>
        <w:pStyle w:val="ListBullet"/>
      </w:pPr>
      <w:r>
        <w:t>nbtstat</w:t>
      </w:r>
    </w:p>
    <w:p>
      <w:pPr>
        <w:pStyle w:val="ListBullet"/>
      </w:pPr>
      <w:r>
        <w:t>netstat</w:t>
      </w:r>
    </w:p>
    <w:p>
      <w:pPr>
        <w:pStyle w:val="Heading2"/>
      </w:pPr>
      <w:r>
        <w:t>APTs (Intrusion Sets)</w:t>
      </w:r>
    </w:p>
    <w:p>
      <w:pPr>
        <w:pStyle w:val="ListBullet"/>
      </w:pPr>
      <w:r>
        <w:t>APT1</w:t>
      </w:r>
    </w:p>
    <w:p>
      <w:pPr>
        <w:pStyle w:val="ListBullet"/>
      </w:pPr>
      <w:r>
        <w:t>APT3</w:t>
      </w:r>
    </w:p>
    <w:p>
      <w:pPr>
        <w:pStyle w:val="ListBullet"/>
      </w:pPr>
      <w:r>
        <w:t>APT32</w:t>
      </w:r>
    </w:p>
    <w:p>
      <w:pPr>
        <w:pStyle w:val="ListBullet"/>
      </w:pPr>
      <w:r>
        <w:t>APT38</w:t>
      </w:r>
    </w:p>
    <w:p>
      <w:pPr>
        <w:pStyle w:val="ListBullet"/>
      </w:pPr>
      <w:r>
        <w:t>APT41</w:t>
      </w:r>
    </w:p>
    <w:p>
      <w:pPr>
        <w:pStyle w:val="ListBullet"/>
      </w:pPr>
      <w:r>
        <w:t>APT5</w:t>
      </w:r>
    </w:p>
    <w:p>
      <w:pPr>
        <w:pStyle w:val="ListBullet"/>
      </w:pPr>
      <w:r>
        <w:t>Andariel</w:t>
      </w:r>
    </w:p>
    <w:p>
      <w:pPr>
        <w:pStyle w:val="ListBullet"/>
      </w:pPr>
      <w:r>
        <w:t>BackdoorDiplomacy</w:t>
      </w:r>
    </w:p>
    <w:p>
      <w:pPr>
        <w:pStyle w:val="ListBullet"/>
      </w:pPr>
      <w:r>
        <w:t>Chimera</w:t>
      </w:r>
    </w:p>
    <w:p>
      <w:pPr>
        <w:pStyle w:val="ListBullet"/>
      </w:pPr>
      <w:r>
        <w:t>Earth Lusca</w:t>
      </w:r>
    </w:p>
    <w:p>
      <w:pPr>
        <w:pStyle w:val="ListBullet"/>
      </w:pPr>
      <w:r>
        <w:t>FIN13</w:t>
      </w:r>
    </w:p>
    <w:p>
      <w:pPr>
        <w:pStyle w:val="ListBullet"/>
      </w:pPr>
      <w:r>
        <w:t>GALLIUM</w:t>
      </w:r>
    </w:p>
    <w:p>
      <w:pPr>
        <w:pStyle w:val="ListBullet"/>
      </w:pPr>
      <w:r>
        <w:t>HEXANE</w:t>
      </w:r>
    </w:p>
    <w:p>
      <w:pPr>
        <w:pStyle w:val="ListBullet"/>
      </w:pPr>
      <w:r>
        <w:t>INC Ransom</w:t>
      </w:r>
    </w:p>
    <w:p>
      <w:pPr>
        <w:pStyle w:val="ListBullet"/>
      </w:pPr>
      <w:r>
        <w:t>Ke3chang</w:t>
      </w:r>
    </w:p>
    <w:p>
      <w:pPr>
        <w:pStyle w:val="ListBullet"/>
      </w:pPr>
      <w:r>
        <w:t>Lazarus Group</w:t>
      </w:r>
    </w:p>
    <w:p>
      <w:pPr>
        <w:pStyle w:val="ListBullet"/>
      </w:pPr>
      <w:r>
        <w:t>Lotus Blossom</w:t>
      </w:r>
    </w:p>
    <w:p>
      <w:pPr>
        <w:pStyle w:val="ListBullet"/>
      </w:pPr>
      <w:r>
        <w:t>Magic Hound</w:t>
      </w:r>
    </w:p>
    <w:p>
      <w:pPr>
        <w:pStyle w:val="ListBullet"/>
      </w:pPr>
      <w:r>
        <w:t>MuddyWater</w:t>
      </w:r>
    </w:p>
    <w:p>
      <w:pPr>
        <w:pStyle w:val="ListBullet"/>
      </w:pPr>
      <w:r>
        <w:t>Mustang Panda</w:t>
      </w:r>
    </w:p>
    <w:p>
      <w:pPr>
        <w:pStyle w:val="ListBullet"/>
      </w:pPr>
      <w:r>
        <w:t>OilRig</w:t>
      </w:r>
    </w:p>
    <w:p>
      <w:pPr>
        <w:pStyle w:val="ListBullet"/>
      </w:pPr>
      <w:r>
        <w:t>Poseidon Group</w:t>
      </w:r>
    </w:p>
    <w:p>
      <w:pPr>
        <w:pStyle w:val="ListBullet"/>
      </w:pPr>
      <w:r>
        <w:t>Sandworm Team</w:t>
      </w:r>
    </w:p>
    <w:p>
      <w:pPr>
        <w:pStyle w:val="ListBullet"/>
      </w:pPr>
      <w:r>
        <w:t>TeamTNT</w:t>
      </w:r>
    </w:p>
    <w:p>
      <w:pPr>
        <w:pStyle w:val="ListBullet"/>
      </w:pPr>
      <w:r>
        <w:t>Threat Group-3390</w:t>
      </w:r>
    </w:p>
    <w:p>
      <w:pPr>
        <w:pStyle w:val="ListBullet"/>
      </w:pPr>
      <w:r>
        <w:t>ToddyCat</w:t>
      </w:r>
    </w:p>
    <w:p>
      <w:pPr>
        <w:pStyle w:val="ListBullet"/>
      </w:pPr>
      <w:r>
        <w:t>Tropic Trooper</w:t>
      </w:r>
    </w:p>
    <w:p>
      <w:pPr>
        <w:pStyle w:val="ListBullet"/>
      </w:pPr>
      <w:r>
        <w:t>Turla</w:t>
      </w:r>
    </w:p>
    <w:p>
      <w:pPr>
        <w:pStyle w:val="ListBullet"/>
      </w:pPr>
      <w:r>
        <w:t>Velvet Ant</w:t>
      </w:r>
    </w:p>
    <w:p>
      <w:pPr>
        <w:pStyle w:val="ListBullet"/>
      </w:pPr>
      <w:r>
        <w:t>Volt Typhoon</w:t>
      </w:r>
    </w:p>
    <w:p>
      <w:pPr>
        <w:pStyle w:val="ListBullet"/>
      </w:pPr>
      <w:r>
        <w:t>admin@338</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