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T1047</w:t>
      </w:r>
    </w:p>
    <w:p>
      <w:pPr>
        <w:pStyle w:val="Heading2"/>
      </w:pPr>
      <w:r>
        <w:t>TTP Information</w:t>
      </w:r>
    </w:p>
    <w:p>
      <w:r>
        <w:t>Name: Windows Management Instrumentation</w:t>
      </w:r>
    </w:p>
    <w:p>
      <w:r>
        <w:t>Description: Adversaries may abuse Windows Management Instrumentation (WMI) to execute malicious commands and payloads. WMI is designed for programmers and is the infrastructure for management data and operations on Windows systems.(Citation: WMI 1-3) WMI is an administration feature that provides a uniform environment to access Windows system components.</w:t>
        <w:br/>
        <w:br/>
        <w:t>The WMI service enables both local and remote access, though the latter is facilitated by [Remote Services](https://attack.mitre.org/techniques/T1021) such as [Distributed Component Object Model](https://attack.mitre.org/techniques/T1021/003) and [Windows Remote Management](https://attack.mitre.org/techniques/T1021/006).(Citation: WMI 1-3) Remote WMI over DCOM operates using port 135, whereas WMI over WinRM operates over port 5985 when using HTTP and 5986 for HTTPS.(Citation: WMI 1-3) (Citation: Mandiant WMI)</w:t>
        <w:br/>
        <w:br/>
        <w:t>An adversary can use WMI to interact with local and remote systems and use it as a means to execute various behaviors, such as gathering information for [Discovery](https://attack.mitre.org/tactics/TA0007) as well as [Execution](https://attack.mitre.org/tactics/TA0002) of commands and payloads.(Citation: Mandiant WMI) For example, `wmic.exe` can be abused by an adversary to delete shadow copies with the command `wmic.exe Shadowcopy Delete` (i.e., [Inhibit System Recovery](https://attack.mitre.org/techniques/T1490)).(Citation: WMI 6)</w:t>
        <w:br/>
        <w:br/>
        <w:t>**Note:** `wmic.exe` is deprecated as of January of 2024, with the WMIC feature being “disabled by default” on Windows 11+. WMIC will be removed from subsequent Windows releases and replaced by [PowerShell](https://attack.mitre.org/techniques/T1059/001) as the primary WMI interface.(Citation: WMI 7,8) In addition to PowerShell and tools like `wbemtool.exe`, COM APIs can also be used to programmatically interact with WMI via C++, .NET, VBScript, etc.(Citation: WMI 7,8)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pPr>
        <w:pStyle w:val="Heading2"/>
      </w:pPr>
      <w:r>
        <w:t>Malware</w:t>
      </w:r>
    </w:p>
    <w:p>
      <w:pPr>
        <w:pStyle w:val="ListBullet"/>
      </w:pPr>
      <w:r>
        <w:t>Action RAT</w:t>
      </w:r>
    </w:p>
    <w:p>
      <w:pPr>
        <w:pStyle w:val="ListBullet"/>
      </w:pPr>
      <w:r>
        <w:t>Agent Tesla</w:t>
      </w:r>
    </w:p>
    <w:p>
      <w:pPr>
        <w:pStyle w:val="ListBullet"/>
      </w:pPr>
      <w:r>
        <w:t>Akira</w:t>
      </w:r>
    </w:p>
    <w:p>
      <w:pPr>
        <w:pStyle w:val="ListBullet"/>
      </w:pPr>
      <w:r>
        <w:t>Astaroth</w:t>
      </w:r>
    </w:p>
    <w:p>
      <w:pPr>
        <w:pStyle w:val="ListBullet"/>
      </w:pPr>
      <w:r>
        <w:t>Avaddon</w:t>
      </w:r>
    </w:p>
    <w:p>
      <w:pPr>
        <w:pStyle w:val="ListBullet"/>
      </w:pPr>
      <w:r>
        <w:t>BADHATCH</w:t>
      </w:r>
    </w:p>
    <w:p>
      <w:pPr>
        <w:pStyle w:val="ListBullet"/>
      </w:pPr>
      <w:r>
        <w:t>Bazar</w:t>
      </w:r>
    </w:p>
    <w:p>
      <w:pPr>
        <w:pStyle w:val="ListBullet"/>
      </w:pPr>
      <w:r>
        <w:t>Black Basta</w:t>
      </w:r>
    </w:p>
    <w:p>
      <w:pPr>
        <w:pStyle w:val="ListBullet"/>
      </w:pPr>
      <w:r>
        <w:t>BlackCat</w:t>
      </w:r>
    </w:p>
    <w:p>
      <w:pPr>
        <w:pStyle w:val="ListBullet"/>
      </w:pPr>
      <w:r>
        <w:t>BlackEnergy</w:t>
      </w:r>
    </w:p>
    <w:p>
      <w:pPr>
        <w:pStyle w:val="ListBullet"/>
      </w:pPr>
      <w:r>
        <w:t>Bumblebee</w:t>
      </w:r>
    </w:p>
    <w:p>
      <w:pPr>
        <w:pStyle w:val="ListBullet"/>
      </w:pPr>
      <w:r>
        <w:t>CharmPower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DEATHRANSOM</w:t>
      </w:r>
    </w:p>
    <w:p>
      <w:pPr>
        <w:pStyle w:val="ListBullet"/>
      </w:pPr>
      <w:r>
        <w:t>DarkGate</w:t>
      </w:r>
    </w:p>
    <w:p>
      <w:pPr>
        <w:pStyle w:val="ListBullet"/>
      </w:pPr>
      <w:r>
        <w:t>DarkTortilla</w:t>
      </w:r>
    </w:p>
    <w:p>
      <w:pPr>
        <w:pStyle w:val="ListBullet"/>
      </w:pPr>
      <w:r>
        <w:t>DarkWatchman</w:t>
      </w:r>
    </w:p>
    <w:p>
      <w:pPr>
        <w:pStyle w:val="ListBullet"/>
      </w:pPr>
      <w:r>
        <w:t>DustySky</w:t>
      </w:r>
    </w:p>
    <w:p>
      <w:pPr>
        <w:pStyle w:val="ListBullet"/>
      </w:pPr>
      <w:r>
        <w:t>EKANS</w:t>
      </w:r>
    </w:p>
    <w:p>
      <w:pPr>
        <w:pStyle w:val="ListBullet"/>
      </w:pPr>
      <w:r>
        <w:t>EVILNUM</w:t>
      </w:r>
    </w:p>
    <w:p>
      <w:pPr>
        <w:pStyle w:val="ListBullet"/>
      </w:pPr>
      <w:r>
        <w:t>Emotet</w:t>
      </w:r>
    </w:p>
    <w:p>
      <w:pPr>
        <w:pStyle w:val="ListBullet"/>
      </w:pPr>
      <w:r>
        <w:t>EvilBunny</w:t>
      </w:r>
    </w:p>
    <w:p>
      <w:pPr>
        <w:pStyle w:val="ListBullet"/>
      </w:pPr>
      <w:r>
        <w:t>FELIXROOT</w:t>
      </w:r>
    </w:p>
    <w:p>
      <w:pPr>
        <w:pStyle w:val="ListBullet"/>
      </w:pPr>
      <w:r>
        <w:t>FIVEHANDS</w:t>
      </w:r>
    </w:p>
    <w:p>
      <w:pPr>
        <w:pStyle w:val="ListBullet"/>
      </w:pPr>
      <w:r>
        <w:t>FlawedAmmyy</w:t>
      </w:r>
    </w:p>
    <w:p>
      <w:pPr>
        <w:pStyle w:val="ListBullet"/>
      </w:pPr>
      <w:r>
        <w:t>FunnyDream</w:t>
      </w:r>
    </w:p>
    <w:p>
      <w:pPr>
        <w:pStyle w:val="ListBullet"/>
      </w:pPr>
      <w:r>
        <w:t>GravityRAT</w:t>
      </w:r>
    </w:p>
    <w:p>
      <w:pPr>
        <w:pStyle w:val="ListBullet"/>
      </w:pPr>
      <w:r>
        <w:t>HALFBAKED</w:t>
      </w:r>
    </w:p>
    <w:p>
      <w:pPr>
        <w:pStyle w:val="ListBullet"/>
      </w:pPr>
      <w:r>
        <w:t>HELLOKITTY</w:t>
      </w:r>
    </w:p>
    <w:p>
      <w:pPr>
        <w:pStyle w:val="ListBullet"/>
      </w:pPr>
      <w:r>
        <w:t>HOPLIGHT</w:t>
      </w:r>
    </w:p>
    <w:p>
      <w:pPr>
        <w:pStyle w:val="ListBullet"/>
      </w:pPr>
      <w:r>
        <w:t>HermeticWizard</w:t>
      </w:r>
    </w:p>
    <w:p>
      <w:pPr>
        <w:pStyle w:val="ListBullet"/>
      </w:pPr>
      <w:r>
        <w:t>IMAPLoader</w:t>
      </w:r>
    </w:p>
    <w:p>
      <w:pPr>
        <w:pStyle w:val="ListBullet"/>
      </w:pPr>
      <w:r>
        <w:t>INC Ransomware</w:t>
      </w:r>
    </w:p>
    <w:p>
      <w:pPr>
        <w:pStyle w:val="ListBullet"/>
      </w:pPr>
      <w:r>
        <w:t>IcedID</w:t>
      </w:r>
    </w:p>
    <w:p>
      <w:pPr>
        <w:pStyle w:val="ListBullet"/>
      </w:pPr>
      <w:r>
        <w:t>KOMPROGO</w:t>
      </w:r>
    </w:p>
    <w:p>
      <w:pPr>
        <w:pStyle w:val="ListBullet"/>
      </w:pPr>
      <w:r>
        <w:t>Kazuar</w:t>
      </w:r>
    </w:p>
    <w:p>
      <w:pPr>
        <w:pStyle w:val="ListBullet"/>
      </w:pPr>
      <w:r>
        <w:t>Latrodectus</w:t>
      </w:r>
    </w:p>
    <w:p>
      <w:pPr>
        <w:pStyle w:val="ListBullet"/>
      </w:pPr>
      <w:r>
        <w:t>LockBit 2.0</w:t>
      </w:r>
    </w:p>
    <w:p>
      <w:pPr>
        <w:pStyle w:val="ListBullet"/>
      </w:pPr>
      <w:r>
        <w:t>Lucifer</w:t>
      </w:r>
    </w:p>
    <w:p>
      <w:pPr>
        <w:pStyle w:val="ListBullet"/>
      </w:pPr>
      <w:r>
        <w:t>LunarWeb</w:t>
      </w:r>
    </w:p>
    <w:p>
      <w:pPr>
        <w:pStyle w:val="ListBullet"/>
      </w:pPr>
      <w:r>
        <w:t>Maze</w:t>
      </w:r>
    </w:p>
    <w:p>
      <w:pPr>
        <w:pStyle w:val="ListBullet"/>
      </w:pPr>
      <w:r>
        <w:t>Meteor</w:t>
      </w:r>
    </w:p>
    <w:p>
      <w:pPr>
        <w:pStyle w:val="ListBullet"/>
      </w:pPr>
      <w:r>
        <w:t>Micropsia</w:t>
      </w:r>
    </w:p>
    <w:p>
      <w:pPr>
        <w:pStyle w:val="ListBullet"/>
      </w:pPr>
      <w:r>
        <w:t>MoleNet</w:t>
      </w:r>
    </w:p>
    <w:p>
      <w:pPr>
        <w:pStyle w:val="ListBullet"/>
      </w:pPr>
      <w:r>
        <w:t>Mosquito</w:t>
      </w:r>
    </w:p>
    <w:p>
      <w:pPr>
        <w:pStyle w:val="ListBullet"/>
      </w:pPr>
      <w:r>
        <w:t>Netwalker</w:t>
      </w:r>
    </w:p>
    <w:p>
      <w:pPr>
        <w:pStyle w:val="ListBullet"/>
      </w:pPr>
      <w:r>
        <w:t>NotPetya</w:t>
      </w:r>
    </w:p>
    <w:p>
      <w:pPr>
        <w:pStyle w:val="ListBullet"/>
      </w:pPr>
      <w:r>
        <w:t>Octopus</w:t>
      </w:r>
    </w:p>
    <w:p>
      <w:pPr>
        <w:pStyle w:val="ListBullet"/>
      </w:pPr>
      <w:r>
        <w:t>Olympic Destroyer</w:t>
      </w:r>
    </w:p>
    <w:p>
      <w:pPr>
        <w:pStyle w:val="ListBullet"/>
      </w:pPr>
      <w:r>
        <w:t>OopsIE</w:t>
      </w:r>
    </w:p>
    <w:p>
      <w:pPr>
        <w:pStyle w:val="ListBullet"/>
      </w:pPr>
      <w:r>
        <w:t>POWERSTATS</w:t>
      </w:r>
    </w:p>
    <w:p>
      <w:pPr>
        <w:pStyle w:val="ListBullet"/>
      </w:pPr>
      <w:r>
        <w:t>POWRUNER</w:t>
      </w:r>
    </w:p>
    <w:p>
      <w:pPr>
        <w:pStyle w:val="ListBullet"/>
      </w:pPr>
      <w:r>
        <w:t>ProLock</w:t>
      </w:r>
    </w:p>
    <w:p>
      <w:pPr>
        <w:pStyle w:val="ListBullet"/>
      </w:pPr>
      <w:r>
        <w:t>PyDCrypt</w:t>
      </w:r>
    </w:p>
    <w:p>
      <w:pPr>
        <w:pStyle w:val="ListBullet"/>
      </w:pPr>
      <w:r>
        <w:t>QakBot</w:t>
      </w:r>
    </w:p>
    <w:p>
      <w:pPr>
        <w:pStyle w:val="ListBullet"/>
      </w:pPr>
      <w:r>
        <w:t>RATANKBA</w:t>
      </w:r>
    </w:p>
    <w:p>
      <w:pPr>
        <w:pStyle w:val="ListBullet"/>
      </w:pPr>
      <w:r>
        <w:t>REvil</w:t>
      </w:r>
    </w:p>
    <w:p>
      <w:pPr>
        <w:pStyle w:val="ListBullet"/>
      </w:pPr>
      <w:r>
        <w:t>Raspberry Robin</w:t>
      </w:r>
    </w:p>
    <w:p>
      <w:pPr>
        <w:pStyle w:val="ListBullet"/>
      </w:pPr>
      <w:r>
        <w:t>Remexi</w:t>
      </w:r>
    </w:p>
    <w:p>
      <w:pPr>
        <w:pStyle w:val="ListBullet"/>
      </w:pPr>
      <w:r>
        <w:t>RogueRobin</w:t>
      </w:r>
    </w:p>
    <w:p>
      <w:pPr>
        <w:pStyle w:val="ListBullet"/>
      </w:pPr>
      <w:r>
        <w:t>SUNBURST</w:t>
      </w:r>
    </w:p>
    <w:p>
      <w:pPr>
        <w:pStyle w:val="ListBullet"/>
      </w:pPr>
      <w:r>
        <w:t>SVCReady</w:t>
      </w:r>
    </w:p>
    <w:p>
      <w:pPr>
        <w:pStyle w:val="ListBullet"/>
      </w:pPr>
      <w:r>
        <w:t>Sardonic</w:t>
      </w:r>
    </w:p>
    <w:p>
      <w:pPr>
        <w:pStyle w:val="ListBullet"/>
      </w:pPr>
      <w:r>
        <w:t>SharpStage</w:t>
      </w:r>
    </w:p>
    <w:p>
      <w:pPr>
        <w:pStyle w:val="ListBullet"/>
      </w:pPr>
      <w:r>
        <w:t>ShrinkLocker</w:t>
      </w:r>
    </w:p>
    <w:p>
      <w:pPr>
        <w:pStyle w:val="ListBullet"/>
      </w:pPr>
      <w:r>
        <w:t>Sibot</w:t>
      </w:r>
    </w:p>
    <w:p>
      <w:pPr>
        <w:pStyle w:val="ListBullet"/>
      </w:pPr>
      <w:r>
        <w:t>Snip3</w:t>
      </w:r>
    </w:p>
    <w:p>
      <w:pPr>
        <w:pStyle w:val="ListBullet"/>
      </w:pPr>
      <w:r>
        <w:t>SocGholish</w:t>
      </w:r>
    </w:p>
    <w:p>
      <w:pPr>
        <w:pStyle w:val="ListBullet"/>
      </w:pPr>
      <w:r>
        <w:t>StoneDrill</w:t>
      </w:r>
    </w:p>
    <w:p>
      <w:pPr>
        <w:pStyle w:val="ListBullet"/>
      </w:pPr>
      <w:r>
        <w:t>Stuxnet</w:t>
      </w:r>
    </w:p>
    <w:p>
      <w:pPr>
        <w:pStyle w:val="ListBullet"/>
      </w:pPr>
      <w:r>
        <w:t>SysUpdate</w:t>
      </w:r>
    </w:p>
    <w:p>
      <w:pPr>
        <w:pStyle w:val="ListBullet"/>
      </w:pPr>
      <w:r>
        <w:t>TAMECAT</w:t>
      </w:r>
    </w:p>
    <w:p>
      <w:pPr>
        <w:pStyle w:val="ListBullet"/>
      </w:pPr>
      <w:r>
        <w:t>Ursnif</w:t>
      </w:r>
    </w:p>
    <w:p>
      <w:pPr>
        <w:pStyle w:val="ListBullet"/>
      </w:pPr>
      <w:r>
        <w:t>Valak</w:t>
      </w:r>
    </w:p>
    <w:p>
      <w:pPr>
        <w:pStyle w:val="ListBullet"/>
      </w:pPr>
      <w:r>
        <w:t>WannaCry</w:t>
      </w:r>
    </w:p>
    <w:p>
      <w:pPr>
        <w:pStyle w:val="ListBullet"/>
      </w:pPr>
      <w:r>
        <w:t>Zebrocy</w:t>
      </w:r>
    </w:p>
    <w:p>
      <w:pPr>
        <w:pStyle w:val="ListBullet"/>
      </w:pPr>
      <w:r>
        <w:t>jRAT</w:t>
      </w:r>
    </w:p>
    <w:p>
      <w:pPr>
        <w:pStyle w:val="Heading2"/>
      </w:pPr>
      <w:r>
        <w:t>Tools</w:t>
      </w:r>
    </w:p>
    <w:p>
      <w:pPr>
        <w:pStyle w:val="ListBullet"/>
      </w:pPr>
      <w:r>
        <w:t>Brute Ratel C4</w:t>
      </w:r>
    </w:p>
    <w:p>
      <w:pPr>
        <w:pStyle w:val="ListBullet"/>
      </w:pPr>
      <w:r>
        <w:t>Covenant</w:t>
      </w:r>
    </w:p>
    <w:p>
      <w:pPr>
        <w:pStyle w:val="ListBullet"/>
      </w:pPr>
      <w:r>
        <w:t>CrackMapExec</w:t>
      </w:r>
    </w:p>
    <w:p>
      <w:pPr>
        <w:pStyle w:val="ListBullet"/>
      </w:pPr>
      <w:r>
        <w:t>Empire</w:t>
      </w:r>
    </w:p>
    <w:p>
      <w:pPr>
        <w:pStyle w:val="ListBullet"/>
      </w:pPr>
      <w:r>
        <w:t>Impacket</w:t>
      </w:r>
    </w:p>
    <w:p>
      <w:pPr>
        <w:pStyle w:val="ListBullet"/>
      </w:pPr>
      <w:r>
        <w:t>Koadic</w:t>
      </w:r>
    </w:p>
    <w:p>
      <w:pPr>
        <w:pStyle w:val="ListBullet"/>
      </w:pPr>
      <w:r>
        <w:t>PoshC2</w:t>
      </w:r>
    </w:p>
    <w:p>
      <w:pPr>
        <w:pStyle w:val="ListBullet"/>
      </w:pPr>
      <w:r>
        <w:t>PowerSploit</w:t>
      </w:r>
    </w:p>
    <w:p>
      <w:pPr>
        <w:pStyle w:val="ListBullet"/>
      </w:pPr>
      <w:r>
        <w:t>SILENTTRINITY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APT29</w:t>
      </w:r>
    </w:p>
    <w:p>
      <w:pPr>
        <w:pStyle w:val="ListBullet"/>
      </w:pPr>
      <w:r>
        <w:t>APT32</w:t>
      </w:r>
    </w:p>
    <w:p>
      <w:pPr>
        <w:pStyle w:val="ListBullet"/>
      </w:pPr>
      <w:r>
        <w:t>APT41</w:t>
      </w:r>
    </w:p>
    <w:p>
      <w:pPr>
        <w:pStyle w:val="ListBullet"/>
      </w:pPr>
      <w:r>
        <w:t>APT42</w:t>
      </w:r>
    </w:p>
    <w:p>
      <w:pPr>
        <w:pStyle w:val="ListBullet"/>
      </w:pPr>
      <w:r>
        <w:t>Aquatic Panda</w:t>
      </w:r>
    </w:p>
    <w:p>
      <w:pPr>
        <w:pStyle w:val="ListBullet"/>
      </w:pPr>
      <w:r>
        <w:t>BlackByte</w:t>
      </w:r>
    </w:p>
    <w:p>
      <w:pPr>
        <w:pStyle w:val="ListBullet"/>
      </w:pPr>
      <w:r>
        <w:t>Blue Mockingbird</w:t>
      </w:r>
    </w:p>
    <w:p>
      <w:pPr>
        <w:pStyle w:val="ListBullet"/>
      </w:pPr>
      <w:r>
        <w:t>Chimera</w:t>
      </w:r>
    </w:p>
    <w:p>
      <w:pPr>
        <w:pStyle w:val="ListBullet"/>
      </w:pPr>
      <w:r>
        <w:t>Cinnamon Tempest</w:t>
      </w:r>
    </w:p>
    <w:p>
      <w:pPr>
        <w:pStyle w:val="ListBullet"/>
      </w:pPr>
      <w:r>
        <w:t>Deep Panda</w:t>
      </w:r>
    </w:p>
    <w:p>
      <w:pPr>
        <w:pStyle w:val="ListBullet"/>
      </w:pPr>
      <w:r>
        <w:t>Earth Lusca</w:t>
      </w:r>
    </w:p>
    <w:p>
      <w:pPr>
        <w:pStyle w:val="ListBullet"/>
      </w:pPr>
      <w:r>
        <w:t>Ember Bear</w:t>
      </w:r>
    </w:p>
    <w:p>
      <w:pPr>
        <w:pStyle w:val="ListBullet"/>
      </w:pPr>
      <w:r>
        <w:t>FIN13</w:t>
      </w:r>
    </w:p>
    <w:p>
      <w:pPr>
        <w:pStyle w:val="ListBullet"/>
      </w:pPr>
      <w:r>
        <w:t>FIN6</w:t>
      </w:r>
    </w:p>
    <w:p>
      <w:pPr>
        <w:pStyle w:val="ListBullet"/>
      </w:pPr>
      <w:r>
        <w:t>FIN7</w:t>
      </w:r>
    </w:p>
    <w:p>
      <w:pPr>
        <w:pStyle w:val="ListBullet"/>
      </w:pPr>
      <w:r>
        <w:t>FIN8</w:t>
      </w:r>
    </w:p>
    <w:p>
      <w:pPr>
        <w:pStyle w:val="ListBullet"/>
      </w:pPr>
      <w:r>
        <w:t>GALLIUM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INC Ransom</w:t>
      </w:r>
    </w:p>
    <w:p>
      <w:pPr>
        <w:pStyle w:val="ListBullet"/>
      </w:pPr>
      <w:r>
        <w:t>Indrik Spider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Leviathan</w:t>
      </w:r>
    </w:p>
    <w:p>
      <w:pPr>
        <w:pStyle w:val="ListBullet"/>
      </w:pPr>
      <w:r>
        <w:t>Lotus Blossom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MuddyWater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Naikon</w:t>
      </w:r>
    </w:p>
    <w:p>
      <w:pPr>
        <w:pStyle w:val="ListBullet"/>
      </w:pPr>
      <w:r>
        <w:t>OilRig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Stealth Falcon</w:t>
      </w:r>
    </w:p>
    <w:p>
      <w:pPr>
        <w:pStyle w:val="ListBullet"/>
      </w:pPr>
      <w:r>
        <w:t>TA2541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ToddyCat</w:t>
      </w:r>
    </w:p>
    <w:p>
      <w:pPr>
        <w:pStyle w:val="ListBullet"/>
      </w:pPr>
      <w:r>
        <w:t>Velvet Ant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Windshift</w:t>
      </w:r>
    </w:p>
    <w:p>
      <w:pPr>
        <w:pStyle w:val="ListBullet"/>
      </w:pPr>
      <w:r>
        <w:t>Wizard Spider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