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T1045</w:t>
      </w:r>
    </w:p>
    <w:p>
      <w:pPr>
        <w:pStyle w:val="Heading2"/>
      </w:pPr>
      <w:r>
        <w:t>TTP Information</w:t>
      </w:r>
    </w:p>
    <w:p>
      <w:r>
        <w:t>Name: Software Packing</w:t>
      </w:r>
    </w:p>
    <w:p>
      <w:r>
        <w:t>Description: Software packing is a method of compressing or encrypting an executable. Packing an executable changes the file signature in an attempt to avoid signature-based detection. Most decompression techniques decompress the executable code in memory.</w:t>
        <w:br/>
        <w:br/>
        <w:t>Utilities used to perform software packing are called packers. Example packers are MPRESS and UPX. A more comprehensive list of known packers is available, (Citation: Wikipedia Exe Compression) but adversaries may create their own packing techniques that do not leave the same artifacts as well-known packers to evade defenses.</w:t>
        <w:br/>
        <w:br/>
        <w:t>Adversaries may use virtual machine software protection as a form of software packing to protect their code. Virtual machine software protection translates an executable's original code into a special format that only a special virtual machine can run. A virtual machine is then called to run this code.(Citation: ESET FinFisher Jan 2018)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