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T1036.005</w:t>
      </w:r>
    </w:p>
    <w:p>
      <w:pPr>
        <w:pStyle w:val="Heading2"/>
      </w:pPr>
      <w:r>
        <w:t>TTP Information</w:t>
      </w:r>
    </w:p>
    <w:p>
      <w:r>
        <w:t>Name: Match Legitimate Resource Name or Location</w:t>
      </w:r>
    </w:p>
    <w:p>
      <w:r>
        <w:t xml:space="preserve">Description: Adversaries may match or approximate the name or location of legitimate files, Registry keys, or other resources when naming/placing them. This is done for the sake of evading defenses and observation. </w:t>
        <w:br/>
        <w:br/>
        <w:t>This may be done by placing an executable in a commonly trusted directory (ex: under System32) or giving it the name of a legitimate, trusted program (ex: `svchost.exe`). Alternatively, a Windows Registry key may be given a close approximation to a key used by a legitimate program. In containerized environments, a threat actor may create a resource in a trusted namespace or one that matches the naming convention of a container pod or cluster.(Citation: Aquasec Kubernetes Backdoor 2023)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ANDROMEDA</w:t>
      </w:r>
    </w:p>
    <w:p>
      <w:pPr>
        <w:pStyle w:val="ListBullet"/>
      </w:pPr>
      <w:r>
        <w:t>AppleSeed</w:t>
      </w:r>
    </w:p>
    <w:p>
      <w:pPr>
        <w:pStyle w:val="ListBullet"/>
      </w:pPr>
      <w:r>
        <w:t>BADNEWS</w:t>
      </w:r>
    </w:p>
    <w:p>
      <w:pPr>
        <w:pStyle w:val="ListBullet"/>
      </w:pPr>
      <w:r>
        <w:t>BLINDINGCAN</w:t>
      </w:r>
    </w:p>
    <w:p>
      <w:pPr>
        <w:pStyle w:val="ListBullet"/>
      </w:pPr>
      <w:r>
        <w:t>BackConfig</w:t>
      </w:r>
    </w:p>
    <w:p>
      <w:pPr>
        <w:pStyle w:val="ListBullet"/>
      </w:pPr>
      <w:r>
        <w:t>Bad Rabbit</w:t>
      </w:r>
    </w:p>
    <w:p>
      <w:pPr>
        <w:pStyle w:val="ListBullet"/>
      </w:pPr>
      <w:r>
        <w:t>Bazar</w:t>
      </w:r>
    </w:p>
    <w:p>
      <w:pPr>
        <w:pStyle w:val="ListBullet"/>
      </w:pPr>
      <w:r>
        <w:t>Bisonal</w:t>
      </w:r>
    </w:p>
    <w:p>
      <w:pPr>
        <w:pStyle w:val="ListBullet"/>
      </w:pPr>
      <w:r>
        <w:t>Black Basta</w:t>
      </w:r>
    </w:p>
    <w:p>
      <w:pPr>
        <w:pStyle w:val="ListBullet"/>
      </w:pPr>
      <w:r>
        <w:t>Bumblebee</w:t>
      </w:r>
    </w:p>
    <w:p>
      <w:pPr>
        <w:pStyle w:val="ListBullet"/>
      </w:pPr>
      <w:r>
        <w:t>Bundlore</w:t>
      </w:r>
    </w:p>
    <w:p>
      <w:pPr>
        <w:pStyle w:val="ListBullet"/>
      </w:pPr>
      <w:r>
        <w:t>Calisto</w:t>
      </w:r>
    </w:p>
    <w:p>
      <w:pPr>
        <w:pStyle w:val="ListBullet"/>
      </w:pPr>
      <w:r>
        <w:t>Carberp</w:t>
      </w:r>
    </w:p>
    <w:p>
      <w:pPr>
        <w:pStyle w:val="ListBullet"/>
      </w:pPr>
      <w:r>
        <w:t>ChChes</w:t>
      </w:r>
    </w:p>
    <w:p>
      <w:pPr>
        <w:pStyle w:val="ListBullet"/>
      </w:pPr>
      <w:r>
        <w:t>Chaes</w:t>
      </w:r>
    </w:p>
    <w:p>
      <w:pPr>
        <w:pStyle w:val="ListBullet"/>
      </w:pPr>
      <w:r>
        <w:t>Chinoxy</w:t>
      </w:r>
    </w:p>
    <w:p>
      <w:pPr>
        <w:pStyle w:val="ListBullet"/>
      </w:pPr>
      <w:r>
        <w:t>Cuba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Cyclops Blink</w:t>
      </w:r>
    </w:p>
    <w:p>
      <w:pPr>
        <w:pStyle w:val="ListBullet"/>
      </w:pPr>
      <w:r>
        <w:t>DRATzarus</w:t>
      </w:r>
    </w:p>
    <w:p>
      <w:pPr>
        <w:pStyle w:val="ListBullet"/>
      </w:pPr>
      <w:r>
        <w:t>DUSTPAN</w:t>
      </w:r>
    </w:p>
    <w:p>
      <w:pPr>
        <w:pStyle w:val="ListBullet"/>
      </w:pPr>
      <w:r>
        <w:t>DanBot</w:t>
      </w:r>
    </w:p>
    <w:p>
      <w:pPr>
        <w:pStyle w:val="ListBullet"/>
      </w:pPr>
      <w:r>
        <w:t>DarkComet</w:t>
      </w:r>
    </w:p>
    <w:p>
      <w:pPr>
        <w:pStyle w:val="ListBullet"/>
      </w:pPr>
      <w:r>
        <w:t>Daserf</w:t>
      </w:r>
    </w:p>
    <w:p>
      <w:pPr>
        <w:pStyle w:val="ListBullet"/>
      </w:pPr>
      <w:r>
        <w:t>Doki</w:t>
      </w:r>
    </w:p>
    <w:p>
      <w:pPr>
        <w:pStyle w:val="ListBullet"/>
      </w:pPr>
      <w:r>
        <w:t>Dtrack</w:t>
      </w:r>
    </w:p>
    <w:p>
      <w:pPr>
        <w:pStyle w:val="ListBullet"/>
      </w:pPr>
      <w:r>
        <w:t>EKANS</w:t>
      </w:r>
    </w:p>
    <w:p>
      <w:pPr>
        <w:pStyle w:val="ListBullet"/>
      </w:pPr>
      <w:r>
        <w:t>Elise</w:t>
      </w:r>
    </w:p>
    <w:p>
      <w:pPr>
        <w:pStyle w:val="ListBullet"/>
      </w:pPr>
      <w:r>
        <w:t>Felismus</w:t>
      </w:r>
    </w:p>
    <w:p>
      <w:pPr>
        <w:pStyle w:val="ListBullet"/>
      </w:pPr>
      <w:r>
        <w:t>FinFisher</w:t>
      </w:r>
    </w:p>
    <w:p>
      <w:pPr>
        <w:pStyle w:val="ListBullet"/>
      </w:pPr>
      <w:r>
        <w:t>FoggyWeb</w:t>
      </w:r>
    </w:p>
    <w:p>
      <w:pPr>
        <w:pStyle w:val="ListBullet"/>
      </w:pPr>
      <w:r>
        <w:t>Fysbis</w:t>
      </w:r>
    </w:p>
    <w:p>
      <w:pPr>
        <w:pStyle w:val="ListBullet"/>
      </w:pPr>
      <w:r>
        <w:t>Gelsemium</w:t>
      </w:r>
    </w:p>
    <w:p>
      <w:pPr>
        <w:pStyle w:val="ListBullet"/>
      </w:pPr>
      <w:r>
        <w:t>GoBear</w:t>
      </w:r>
    </w:p>
    <w:p>
      <w:pPr>
        <w:pStyle w:val="ListBullet"/>
      </w:pPr>
      <w:r>
        <w:t>GoldMax</w:t>
      </w:r>
    </w:p>
    <w:p>
      <w:pPr>
        <w:pStyle w:val="ListBullet"/>
      </w:pPr>
      <w:r>
        <w:t>GoldenSpy</w:t>
      </w:r>
    </w:p>
    <w:p>
      <w:pPr>
        <w:pStyle w:val="ListBullet"/>
      </w:pPr>
      <w:r>
        <w:t>Goopy</w:t>
      </w:r>
    </w:p>
    <w:p>
      <w:pPr>
        <w:pStyle w:val="ListBullet"/>
      </w:pPr>
      <w:r>
        <w:t>Grandoreiro</w:t>
      </w:r>
    </w:p>
    <w:p>
      <w:pPr>
        <w:pStyle w:val="ListBullet"/>
      </w:pPr>
      <w:r>
        <w:t>Green Lambert</w:t>
      </w:r>
    </w:p>
    <w:p>
      <w:pPr>
        <w:pStyle w:val="ListBullet"/>
      </w:pPr>
      <w:r>
        <w:t>HTTPBrowser</w:t>
      </w:r>
    </w:p>
    <w:p>
      <w:pPr>
        <w:pStyle w:val="ListBullet"/>
      </w:pPr>
      <w:r>
        <w:t>HermeticWiper</w:t>
      </w:r>
    </w:p>
    <w:p>
      <w:pPr>
        <w:pStyle w:val="ListBullet"/>
      </w:pPr>
      <w:r>
        <w:t>HermeticWizard</w:t>
      </w:r>
    </w:p>
    <w:p>
      <w:pPr>
        <w:pStyle w:val="ListBullet"/>
      </w:pPr>
      <w:r>
        <w:t>IceApple</w:t>
      </w:r>
    </w:p>
    <w:p>
      <w:pPr>
        <w:pStyle w:val="ListBullet"/>
      </w:pPr>
      <w:r>
        <w:t>IcedID</w:t>
      </w:r>
    </w:p>
    <w:p>
      <w:pPr>
        <w:pStyle w:val="ListBullet"/>
      </w:pPr>
      <w:r>
        <w:t>InnaputRAT</w:t>
      </w:r>
    </w:p>
    <w:p>
      <w:pPr>
        <w:pStyle w:val="ListBullet"/>
      </w:pPr>
      <w:r>
        <w:t>InvisiMole</w:t>
      </w:r>
    </w:p>
    <w:p>
      <w:pPr>
        <w:pStyle w:val="ListBullet"/>
      </w:pPr>
      <w:r>
        <w:t>Ixeshe</w:t>
      </w:r>
    </w:p>
    <w:p>
      <w:pPr>
        <w:pStyle w:val="ListBullet"/>
      </w:pPr>
      <w:r>
        <w:t>J-magic</w:t>
      </w:r>
    </w:p>
    <w:p>
      <w:pPr>
        <w:pStyle w:val="ListBullet"/>
      </w:pPr>
      <w:r>
        <w:t>KGH_SPY</w:t>
      </w:r>
    </w:p>
    <w:p>
      <w:pPr>
        <w:pStyle w:val="ListBullet"/>
      </w:pPr>
      <w:r>
        <w:t>KOCTOPUS</w:t>
      </w:r>
    </w:p>
    <w:p>
      <w:pPr>
        <w:pStyle w:val="ListBullet"/>
      </w:pPr>
      <w:r>
        <w:t>KONNI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LightNeuron</w:t>
      </w:r>
    </w:p>
    <w:p>
      <w:pPr>
        <w:pStyle w:val="ListBullet"/>
      </w:pPr>
      <w:r>
        <w:t>LookBack</w:t>
      </w:r>
    </w:p>
    <w:p>
      <w:pPr>
        <w:pStyle w:val="ListBullet"/>
      </w:pPr>
      <w:r>
        <w:t>Machete</w:t>
      </w:r>
    </w:p>
    <w:p>
      <w:pPr>
        <w:pStyle w:val="ListBullet"/>
      </w:pPr>
      <w:r>
        <w:t>MagicRAT</w:t>
      </w:r>
    </w:p>
    <w:p>
      <w:pPr>
        <w:pStyle w:val="ListBullet"/>
      </w:pPr>
      <w:r>
        <w:t>MarkiRAT</w:t>
      </w:r>
    </w:p>
    <w:p>
      <w:pPr>
        <w:pStyle w:val="ListBullet"/>
      </w:pPr>
      <w:r>
        <w:t>MechaFlounder</w:t>
      </w:r>
    </w:p>
    <w:p>
      <w:pPr>
        <w:pStyle w:val="ListBullet"/>
      </w:pPr>
      <w:r>
        <w:t>Metamorfo</w:t>
      </w:r>
    </w:p>
    <w:p>
      <w:pPr>
        <w:pStyle w:val="ListBullet"/>
      </w:pPr>
      <w:r>
        <w:t>Mis-Type</w:t>
      </w:r>
    </w:p>
    <w:p>
      <w:pPr>
        <w:pStyle w:val="ListBullet"/>
      </w:pPr>
      <w:r>
        <w:t>Misdat</w:t>
      </w:r>
    </w:p>
    <w:p>
      <w:pPr>
        <w:pStyle w:val="ListBullet"/>
      </w:pPr>
      <w:r>
        <w:t>NETWIRE</w:t>
      </w:r>
    </w:p>
    <w:p>
      <w:pPr>
        <w:pStyle w:val="ListBullet"/>
      </w:pPr>
      <w:r>
        <w:t>NOKKI</w:t>
      </w:r>
    </w:p>
    <w:p>
      <w:pPr>
        <w:pStyle w:val="ListBullet"/>
      </w:pPr>
      <w:r>
        <w:t>Nebulae</w:t>
      </w:r>
    </w:p>
    <w:p>
      <w:pPr>
        <w:pStyle w:val="ListBullet"/>
      </w:pPr>
      <w:r>
        <w:t>NightClub</w:t>
      </w:r>
    </w:p>
    <w:p>
      <w:pPr>
        <w:pStyle w:val="ListBullet"/>
      </w:pPr>
      <w:r>
        <w:t>Ninja</w:t>
      </w:r>
    </w:p>
    <w:p>
      <w:pPr>
        <w:pStyle w:val="ListBullet"/>
      </w:pPr>
      <w:r>
        <w:t>OLDBAIT</w:t>
      </w:r>
    </w:p>
    <w:p>
      <w:pPr>
        <w:pStyle w:val="ListBullet"/>
      </w:pPr>
      <w:r>
        <w:t>OSX/Shlayer</w:t>
      </w:r>
    </w:p>
    <w:p>
      <w:pPr>
        <w:pStyle w:val="ListBullet"/>
      </w:pPr>
      <w:r>
        <w:t>Octopus</w:t>
      </w:r>
    </w:p>
    <w:p>
      <w:pPr>
        <w:pStyle w:val="ListBullet"/>
      </w:pPr>
      <w:r>
        <w:t>OutSteel</w:t>
      </w:r>
    </w:p>
    <w:p>
      <w:pPr>
        <w:pStyle w:val="ListBullet"/>
      </w:pPr>
      <w:r>
        <w:t>OwaAuth</w:t>
      </w:r>
    </w:p>
    <w:p>
      <w:pPr>
        <w:pStyle w:val="ListBullet"/>
      </w:pPr>
      <w:r>
        <w:t>PUNCHBUGGY</w:t>
      </w:r>
    </w:p>
    <w:p>
      <w:pPr>
        <w:pStyle w:val="ListBullet"/>
      </w:pPr>
      <w:r>
        <w:t>Penquin</w:t>
      </w:r>
    </w:p>
    <w:p>
      <w:pPr>
        <w:pStyle w:val="ListBullet"/>
      </w:pPr>
      <w:r>
        <w:t>PipeMon</w:t>
      </w:r>
    </w:p>
    <w:p>
      <w:pPr>
        <w:pStyle w:val="ListBullet"/>
      </w:pPr>
      <w:r>
        <w:t>PlugX</w:t>
      </w:r>
    </w:p>
    <w:p>
      <w:pPr>
        <w:pStyle w:val="ListBullet"/>
      </w:pPr>
      <w:r>
        <w:t>PowGoop</w:t>
      </w:r>
    </w:p>
    <w:p>
      <w:pPr>
        <w:pStyle w:val="ListBullet"/>
      </w:pPr>
      <w:r>
        <w:t>PyDCrypt</w:t>
      </w:r>
    </w:p>
    <w:p>
      <w:pPr>
        <w:pStyle w:val="ListBullet"/>
      </w:pPr>
      <w:r>
        <w:t>Pysa</w:t>
      </w:r>
    </w:p>
    <w:p>
      <w:pPr>
        <w:pStyle w:val="ListBullet"/>
      </w:pPr>
      <w:r>
        <w:t>QUADAGENT</w:t>
      </w:r>
    </w:p>
    <w:p>
      <w:pPr>
        <w:pStyle w:val="ListBullet"/>
      </w:pPr>
      <w:r>
        <w:t>QUIETEXIT</w:t>
      </w:r>
    </w:p>
    <w:p>
      <w:pPr>
        <w:pStyle w:val="ListBullet"/>
      </w:pPr>
      <w:r>
        <w:t>RDAT</w:t>
      </w:r>
    </w:p>
    <w:p>
      <w:pPr>
        <w:pStyle w:val="ListBullet"/>
      </w:pPr>
      <w:r>
        <w:t>REvil</w:t>
      </w:r>
    </w:p>
    <w:p>
      <w:pPr>
        <w:pStyle w:val="ListBullet"/>
      </w:pPr>
      <w:r>
        <w:t>Raindrop</w:t>
      </w:r>
    </w:p>
    <w:p>
      <w:pPr>
        <w:pStyle w:val="ListBullet"/>
      </w:pPr>
      <w:r>
        <w:t>RainyDay</w:t>
      </w:r>
    </w:p>
    <w:p>
      <w:pPr>
        <w:pStyle w:val="ListBullet"/>
      </w:pPr>
      <w:r>
        <w:t>Ramsay</w:t>
      </w:r>
    </w:p>
    <w:p>
      <w:pPr>
        <w:pStyle w:val="ListBullet"/>
      </w:pPr>
      <w:r>
        <w:t>Remsec</w:t>
      </w:r>
    </w:p>
    <w:p>
      <w:pPr>
        <w:pStyle w:val="ListBullet"/>
      </w:pPr>
      <w:r>
        <w:t>RotaJakiro</w:t>
      </w:r>
    </w:p>
    <w:p>
      <w:pPr>
        <w:pStyle w:val="ListBullet"/>
      </w:pPr>
      <w:r>
        <w:t>Ryuk</w:t>
      </w:r>
    </w:p>
    <w:p>
      <w:pPr>
        <w:pStyle w:val="ListBullet"/>
      </w:pPr>
      <w:r>
        <w:t>S-Type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SUGARDUMP</w:t>
      </w:r>
    </w:p>
    <w:p>
      <w:pPr>
        <w:pStyle w:val="ListBullet"/>
      </w:pPr>
      <w:r>
        <w:t>SUNBURST</w:t>
      </w:r>
    </w:p>
    <w:p>
      <w:pPr>
        <w:pStyle w:val="ListBullet"/>
      </w:pPr>
      <w:r>
        <w:t>SUNSPOT</w:t>
      </w:r>
    </w:p>
    <w:p>
      <w:pPr>
        <w:pStyle w:val="ListBullet"/>
      </w:pPr>
      <w:r>
        <w:t>SUPERNOVA</w:t>
      </w:r>
    </w:p>
    <w:p>
      <w:pPr>
        <w:pStyle w:val="ListBullet"/>
      </w:pPr>
      <w:r>
        <w:t>Saint Bot</w:t>
      </w:r>
    </w:p>
    <w:p>
      <w:pPr>
        <w:pStyle w:val="ListBullet"/>
      </w:pPr>
      <w:r>
        <w:t>Samurai</w:t>
      </w:r>
    </w:p>
    <w:p>
      <w:pPr>
        <w:pStyle w:val="ListBullet"/>
      </w:pPr>
      <w:r>
        <w:t>Shark</w:t>
      </w:r>
    </w:p>
    <w:p>
      <w:pPr>
        <w:pStyle w:val="ListBullet"/>
      </w:pPr>
      <w:r>
        <w:t>Sibot</w:t>
      </w:r>
    </w:p>
    <w:p>
      <w:pPr>
        <w:pStyle w:val="ListBullet"/>
      </w:pPr>
      <w:r>
        <w:t>Skidmap</w:t>
      </w:r>
    </w:p>
    <w:p>
      <w:pPr>
        <w:pStyle w:val="ListBullet"/>
      </w:pPr>
      <w:r>
        <w:t>Small Sieve</w:t>
      </w:r>
    </w:p>
    <w:p>
      <w:pPr>
        <w:pStyle w:val="ListBullet"/>
      </w:pPr>
      <w:r>
        <w:t>SocGholish</w:t>
      </w:r>
    </w:p>
    <w:p>
      <w:pPr>
        <w:pStyle w:val="ListBullet"/>
      </w:pPr>
      <w:r>
        <w:t>SslMM</w:t>
      </w:r>
    </w:p>
    <w:p>
      <w:pPr>
        <w:pStyle w:val="ListBullet"/>
      </w:pPr>
      <w:r>
        <w:t>Starloader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StrifeWater</w:t>
      </w:r>
    </w:p>
    <w:p>
      <w:pPr>
        <w:pStyle w:val="ListBullet"/>
      </w:pPr>
      <w:r>
        <w:t>StrongPity</w:t>
      </w:r>
    </w:p>
    <w:p>
      <w:pPr>
        <w:pStyle w:val="ListBullet"/>
      </w:pPr>
      <w:r>
        <w:t>TAINTEDSCRIBE</w:t>
      </w:r>
    </w:p>
    <w:p>
      <w:pPr>
        <w:pStyle w:val="ListBullet"/>
      </w:pPr>
      <w:r>
        <w:t>TEARDROP</w:t>
      </w:r>
    </w:p>
    <w:p>
      <w:pPr>
        <w:pStyle w:val="ListBullet"/>
      </w:pPr>
      <w:r>
        <w:t>TRANSLATEXT</w:t>
      </w:r>
    </w:p>
    <w:p>
      <w:pPr>
        <w:pStyle w:val="ListBullet"/>
      </w:pPr>
      <w:r>
        <w:t>Tarrask</w:t>
      </w:r>
    </w:p>
    <w:p>
      <w:pPr>
        <w:pStyle w:val="ListBullet"/>
      </w:pPr>
      <w:r>
        <w:t>ThiefQuest</w:t>
      </w:r>
    </w:p>
    <w:p>
      <w:pPr>
        <w:pStyle w:val="ListBullet"/>
      </w:pPr>
      <w:r>
        <w:t>ThreatNeedle</w:t>
      </w:r>
    </w:p>
    <w:p>
      <w:pPr>
        <w:pStyle w:val="ListBullet"/>
      </w:pPr>
      <w:r>
        <w:t>TinyTurla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USBStealer</w:t>
      </w:r>
    </w:p>
    <w:p>
      <w:pPr>
        <w:pStyle w:val="ListBullet"/>
      </w:pPr>
      <w:r>
        <w:t>Ursnif</w:t>
      </w:r>
    </w:p>
    <w:p>
      <w:pPr>
        <w:pStyle w:val="ListBullet"/>
      </w:pPr>
      <w:r>
        <w:t>Winnti for Windows</w:t>
      </w:r>
    </w:p>
    <w:p>
      <w:pPr>
        <w:pStyle w:val="ListBullet"/>
      </w:pPr>
      <w:r>
        <w:t>ZLib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MCMD</w:t>
      </w:r>
    </w:p>
    <w:p>
      <w:pPr>
        <w:pStyle w:val="ListBullet"/>
      </w:pPr>
      <w:r>
        <w:t>PcShare</w:t>
      </w:r>
    </w:p>
    <w:p>
      <w:pPr>
        <w:pStyle w:val="ListBullet"/>
      </w:pPr>
      <w:r>
        <w:t>ShimRatReporter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APT32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APT42</w:t>
      </w:r>
    </w:p>
    <w:p>
      <w:pPr>
        <w:pStyle w:val="ListBullet"/>
      </w:pPr>
      <w:r>
        <w:t>APT5</w:t>
      </w:r>
    </w:p>
    <w:p>
      <w:pPr>
        <w:pStyle w:val="ListBullet"/>
      </w:pPr>
      <w:r>
        <w:t>Akira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BackdoorDiplomacy</w:t>
      </w:r>
    </w:p>
    <w:p>
      <w:pPr>
        <w:pStyle w:val="ListBullet"/>
      </w:pPr>
      <w:r>
        <w:t>Blue Mockingbird</w:t>
      </w:r>
    </w:p>
    <w:p>
      <w:pPr>
        <w:pStyle w:val="ListBullet"/>
      </w:pPr>
      <w:r>
        <w:t>Carbanak</w:t>
      </w:r>
    </w:p>
    <w:p>
      <w:pPr>
        <w:pStyle w:val="ListBullet"/>
      </w:pPr>
      <w:r>
        <w:t>Chimera</w:t>
      </w:r>
    </w:p>
    <w:p>
      <w:pPr>
        <w:pStyle w:val="ListBullet"/>
      </w:pPr>
      <w:r>
        <w:t>Darkhotel</w:t>
      </w:r>
    </w:p>
    <w:p>
      <w:pPr>
        <w:pStyle w:val="ListBullet"/>
      </w:pPr>
      <w:r>
        <w:t>Earth Lusca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FIN13</w:t>
      </w:r>
    </w:p>
    <w:p>
      <w:pPr>
        <w:pStyle w:val="ListBullet"/>
      </w:pPr>
      <w:r>
        <w:t>FIN7</w:t>
      </w:r>
    </w:p>
    <w:p>
      <w:pPr>
        <w:pStyle w:val="ListBullet"/>
      </w:pPr>
      <w:r>
        <w:t>Ferocious Kitten</w:t>
      </w:r>
    </w:p>
    <w:p>
      <w:pPr>
        <w:pStyle w:val="ListBullet"/>
      </w:pPr>
      <w:r>
        <w:t>Fox Kitten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INC Ransom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Ke3chang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LuminousMoth</w:t>
      </w:r>
    </w:p>
    <w:p>
      <w:pPr>
        <w:pStyle w:val="ListBullet"/>
      </w:pPr>
      <w:r>
        <w:t>Machete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Mustard Tempest</w:t>
      </w:r>
    </w:p>
    <w:p>
      <w:pPr>
        <w:pStyle w:val="ListBullet"/>
      </w:pPr>
      <w:r>
        <w:t>Naikon</w:t>
      </w:r>
    </w:p>
    <w:p>
      <w:pPr>
        <w:pStyle w:val="ListBullet"/>
      </w:pPr>
      <w:r>
        <w:t>OilRig</w:t>
      </w:r>
    </w:p>
    <w:p>
      <w:pPr>
        <w:pStyle w:val="ListBullet"/>
      </w:pPr>
      <w:r>
        <w:t>PROMETHIUM</w:t>
      </w:r>
    </w:p>
    <w:p>
      <w:pPr>
        <w:pStyle w:val="ListBullet"/>
      </w:pPr>
      <w:r>
        <w:t>Patchwork</w:t>
      </w:r>
    </w:p>
    <w:p>
      <w:pPr>
        <w:pStyle w:val="ListBullet"/>
      </w:pPr>
      <w:r>
        <w:t>Poseidon Group</w:t>
      </w:r>
    </w:p>
    <w:p>
      <w:pPr>
        <w:pStyle w:val="ListBullet"/>
      </w:pPr>
      <w:r>
        <w:t>RedCurl</w:t>
      </w:r>
    </w:p>
    <w:p>
      <w:pPr>
        <w:pStyle w:val="ListBullet"/>
      </w:pPr>
      <w:r>
        <w:t>Rocke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SideCopy</w:t>
      </w:r>
    </w:p>
    <w:p>
      <w:pPr>
        <w:pStyle w:val="ListBullet"/>
      </w:pPr>
      <w:r>
        <w:t>Sidewinder</w:t>
      </w:r>
    </w:p>
    <w:p>
      <w:pPr>
        <w:pStyle w:val="ListBullet"/>
      </w:pPr>
      <w:r>
        <w:t>Silence</w:t>
      </w:r>
    </w:p>
    <w:p>
      <w:pPr>
        <w:pStyle w:val="ListBullet"/>
      </w:pPr>
      <w:r>
        <w:t>Sowbug</w:t>
      </w:r>
    </w:p>
    <w:p>
      <w:pPr>
        <w:pStyle w:val="ListBullet"/>
      </w:pPr>
      <w:r>
        <w:t>Storm-1811</w:t>
      </w:r>
    </w:p>
    <w:p>
      <w:pPr>
        <w:pStyle w:val="ListBullet"/>
      </w:pPr>
      <w:r>
        <w:t>TA2541</w:t>
      </w:r>
    </w:p>
    <w:p>
      <w:pPr>
        <w:pStyle w:val="ListBullet"/>
      </w:pPr>
      <w:r>
        <w:t>TeamTNT</w:t>
      </w:r>
    </w:p>
    <w:p>
      <w:pPr>
        <w:pStyle w:val="ListBullet"/>
      </w:pPr>
      <w:r>
        <w:t>ToddyCat</w:t>
      </w:r>
    </w:p>
    <w:p>
      <w:pPr>
        <w:pStyle w:val="ListBullet"/>
      </w:pPr>
      <w:r>
        <w:t>Transparent Tribe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Turla</w:t>
      </w:r>
    </w:p>
    <w:p>
      <w:pPr>
        <w:pStyle w:val="ListBullet"/>
      </w:pPr>
      <w:r>
        <w:t>Velvet Ant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WIRTE</w:t>
      </w:r>
    </w:p>
    <w:p>
      <w:pPr>
        <w:pStyle w:val="ListBullet"/>
      </w:pPr>
      <w:r>
        <w:t>Whitefly</w:t>
      </w:r>
    </w:p>
    <w:p>
      <w:pPr>
        <w:pStyle w:val="ListBullet"/>
      </w:pPr>
      <w:r>
        <w:t>admin@338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