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T1027.013</w:t>
      </w:r>
    </w:p>
    <w:p>
      <w:pPr>
        <w:pStyle w:val="Heading2"/>
      </w:pPr>
      <w:r>
        <w:t>TTP Information</w:t>
      </w:r>
    </w:p>
    <w:p>
      <w:r>
        <w:t>Name: Encrypted/Encoded File</w:t>
      </w:r>
    </w:p>
    <w:p>
      <w:r>
        <w:t>Description: Adversaries may encrypt or encode files to obfuscate strings, bytes, and other specific patterns to impede detection. Encrypting and/or encoding file content aims to conceal malicious artifacts within a file used in an intrusion. Many other techniques, such as [Software Packing](https://attack.mitre.org/techniques/T1027/002), [Steganography](https://attack.mitre.org/techniques/T1027/003), and [Embedded Payloads](https://attack.mitre.org/techniques/T1027/009), share this same broad objective. Encrypting and/or encoding files could lead to a lapse in detection of static signatures, only for this malicious content to be revealed (i.e., [Deobfuscate/Decode Files or Information](https://attack.mitre.org/techniques/T1140)) at the time of execution/use.</w:t>
        <w:br/>
        <w:br/>
        <w:t>This type of file obfuscation can be applied to many file artifacts present on victim hosts, such as malware log/configuration and payload files.(Citation: File obfuscation) Files can be encrypted with a hardcoded or user-supplied key, as well as otherwise obfuscated using standard encoding schemes such as Base64.</w:t>
        <w:br/>
        <w:br/>
        <w:t>The entire content of a file may be obfuscated, or just specific functions or values (such as C2 addresses). Encryption and encoding may also be applied in redundant layers for additional protection.</w:t>
        <w:br/>
        <w:br/>
        <w:t xml:space="preserve">For example, adversaries may abuse password-protected Word documents or self-extracting (SFX) archives as a method of encrypting/encoding a file such as a [Phishing](https://attack.mitre.org/techniques/T1566) payload. These files typically function by attaching the intended archived content to a decompressor stub that is executed when the file is invoked (e.g., [User Execution](https://attack.mitre.org/techniques/T1204)).(Citation: SFX - Encrypted/Encoded File) </w:t>
        <w:br/>
        <w:br/>
        <w:t>Adversaries may also abuse file-specific as well as custom encoding schemes. For example, Byte Order Mark (BOM) headers in text files may be abused to manipulate and obfuscate file content until [Command and Scripting Interpreter](https://attack.mitre.org/techniques/T1059) execution.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Aria-body</w:t>
      </w:r>
    </w:p>
    <w:p>
      <w:pPr>
        <w:pStyle w:val="ListBullet"/>
      </w:pPr>
      <w:r>
        <w:t>Astaroth</w:t>
      </w:r>
    </w:p>
    <w:p>
      <w:pPr>
        <w:pStyle w:val="ListBullet"/>
      </w:pPr>
      <w:r>
        <w:t>Attor</w:t>
      </w:r>
    </w:p>
    <w:p>
      <w:pPr>
        <w:pStyle w:val="ListBullet"/>
      </w:pPr>
      <w:r>
        <w:t>AuditCred</w:t>
      </w:r>
    </w:p>
    <w:p>
      <w:pPr>
        <w:pStyle w:val="ListBullet"/>
      </w:pPr>
      <w:r>
        <w:t>Avenger</w:t>
      </w:r>
    </w:p>
    <w:p>
      <w:pPr>
        <w:pStyle w:val="ListBullet"/>
      </w:pPr>
      <w:r>
        <w:t>BLINDINGCAN</w:t>
      </w:r>
    </w:p>
    <w:p>
      <w:pPr>
        <w:pStyle w:val="ListBullet"/>
      </w:pPr>
      <w:r>
        <w:t>BLUELIGHT</w:t>
      </w:r>
    </w:p>
    <w:p>
      <w:pPr>
        <w:pStyle w:val="ListBullet"/>
      </w:pPr>
      <w:r>
        <w:t>BOOSTWRITE</w:t>
      </w:r>
    </w:p>
    <w:p>
      <w:pPr>
        <w:pStyle w:val="ListBullet"/>
      </w:pPr>
      <w:r>
        <w:t>Bazar</w:t>
      </w:r>
    </w:p>
    <w:p>
      <w:pPr>
        <w:pStyle w:val="ListBullet"/>
      </w:pPr>
      <w:r>
        <w:t>BendyBear</w:t>
      </w:r>
    </w:p>
    <w:p>
      <w:pPr>
        <w:pStyle w:val="ListBullet"/>
      </w:pPr>
      <w:r>
        <w:t>Bisonal</w:t>
      </w:r>
    </w:p>
    <w:p>
      <w:pPr>
        <w:pStyle w:val="ListBullet"/>
      </w:pPr>
      <w:r>
        <w:t>BitPaymer</w:t>
      </w:r>
    </w:p>
    <w:p>
      <w:pPr>
        <w:pStyle w:val="ListBullet"/>
      </w:pPr>
      <w:r>
        <w:t>BlackByte Ransomware</w:t>
      </w:r>
    </w:p>
    <w:p>
      <w:pPr>
        <w:pStyle w:val="ListBullet"/>
      </w:pPr>
      <w:r>
        <w:t>CARROTBAT</w:t>
      </w:r>
    </w:p>
    <w:p>
      <w:pPr>
        <w:pStyle w:val="ListBullet"/>
      </w:pPr>
      <w:r>
        <w:t>Carberp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Chinoxy</w:t>
      </w:r>
    </w:p>
    <w:p>
      <w:pPr>
        <w:pStyle w:val="ListBullet"/>
      </w:pPr>
      <w:r>
        <w:t>Chrommme</w:t>
      </w:r>
    </w:p>
    <w:p>
      <w:pPr>
        <w:pStyle w:val="ListBullet"/>
      </w:pPr>
      <w:r>
        <w:t>CozyCar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DCSrv</w:t>
      </w:r>
    </w:p>
    <w:p>
      <w:pPr>
        <w:pStyle w:val="ListBullet"/>
      </w:pPr>
      <w:r>
        <w:t>DEADEYE</w:t>
      </w:r>
    </w:p>
    <w:p>
      <w:pPr>
        <w:pStyle w:val="ListBullet"/>
      </w:pPr>
      <w:r>
        <w:t>DEADWOOD</w:t>
      </w:r>
    </w:p>
    <w:p>
      <w:pPr>
        <w:pStyle w:val="ListBullet"/>
      </w:pPr>
      <w:r>
        <w:t>DOGCALL</w:t>
      </w:r>
    </w:p>
    <w:p>
      <w:pPr>
        <w:pStyle w:val="ListBullet"/>
      </w:pPr>
      <w:r>
        <w:t>DUSTPAN</w:t>
      </w:r>
    </w:p>
    <w:p>
      <w:pPr>
        <w:pStyle w:val="ListBullet"/>
      </w:pPr>
      <w:r>
        <w:t>DUSTTRAP</w:t>
      </w:r>
    </w:p>
    <w:p>
      <w:pPr>
        <w:pStyle w:val="ListBullet"/>
      </w:pPr>
      <w:r>
        <w:t>Dacls</w:t>
      </w:r>
    </w:p>
    <w:p>
      <w:pPr>
        <w:pStyle w:val="ListBullet"/>
      </w:pPr>
      <w:r>
        <w:t>DanBot</w:t>
      </w:r>
    </w:p>
    <w:p>
      <w:pPr>
        <w:pStyle w:val="ListBullet"/>
      </w:pPr>
      <w:r>
        <w:t>DarkGate</w:t>
      </w:r>
    </w:p>
    <w:p>
      <w:pPr>
        <w:pStyle w:val="ListBullet"/>
      </w:pPr>
      <w:r>
        <w:t>Elise</w:t>
      </w:r>
    </w:p>
    <w:p>
      <w:pPr>
        <w:pStyle w:val="ListBullet"/>
      </w:pPr>
      <w:r>
        <w:t>Emissary</w:t>
      </w:r>
    </w:p>
    <w:p>
      <w:pPr>
        <w:pStyle w:val="ListBullet"/>
      </w:pPr>
      <w:r>
        <w:t>Emotet</w:t>
      </w:r>
    </w:p>
    <w:p>
      <w:pPr>
        <w:pStyle w:val="ListBullet"/>
      </w:pPr>
      <w:r>
        <w:t>EnvyScout</w:t>
      </w:r>
    </w:p>
    <w:p>
      <w:pPr>
        <w:pStyle w:val="ListBullet"/>
      </w:pPr>
      <w:r>
        <w:t>Exaramel for Linux</w:t>
      </w:r>
    </w:p>
    <w:p>
      <w:pPr>
        <w:pStyle w:val="ListBullet"/>
      </w:pPr>
      <w:r>
        <w:t>FELIXROOT</w:t>
      </w:r>
    </w:p>
    <w:p>
      <w:pPr>
        <w:pStyle w:val="ListBullet"/>
      </w:pPr>
      <w:r>
        <w:t>FIVEHANDS</w:t>
      </w:r>
    </w:p>
    <w:p>
      <w:pPr>
        <w:pStyle w:val="ListBullet"/>
      </w:pPr>
      <w:r>
        <w:t>FlawedGrace</w:t>
      </w:r>
    </w:p>
    <w:p>
      <w:pPr>
        <w:pStyle w:val="ListBullet"/>
      </w:pPr>
      <w:r>
        <w:t>FoggyWeb</w:t>
      </w:r>
    </w:p>
    <w:p>
      <w:pPr>
        <w:pStyle w:val="ListBullet"/>
      </w:pPr>
      <w:r>
        <w:t>FunnyDream</w:t>
      </w:r>
    </w:p>
    <w:p>
      <w:pPr>
        <w:pStyle w:val="ListBullet"/>
      </w:pPr>
      <w:r>
        <w:t>Fysbis</w:t>
      </w:r>
    </w:p>
    <w:p>
      <w:pPr>
        <w:pStyle w:val="ListBullet"/>
      </w:pPr>
      <w:r>
        <w:t>Gazer</w:t>
      </w:r>
    </w:p>
    <w:p>
      <w:pPr>
        <w:pStyle w:val="ListBullet"/>
      </w:pPr>
      <w:r>
        <w:t>GoldMax</w:t>
      </w:r>
    </w:p>
    <w:p>
      <w:pPr>
        <w:pStyle w:val="ListBullet"/>
      </w:pPr>
      <w:r>
        <w:t>GoldenSpy</w:t>
      </w:r>
    </w:p>
    <w:p>
      <w:pPr>
        <w:pStyle w:val="ListBullet"/>
      </w:pPr>
      <w:r>
        <w:t>Grandoreiro</w:t>
      </w:r>
    </w:p>
    <w:p>
      <w:pPr>
        <w:pStyle w:val="ListBullet"/>
      </w:pPr>
      <w:r>
        <w:t>GravityRAT</w:t>
      </w:r>
    </w:p>
    <w:p>
      <w:pPr>
        <w:pStyle w:val="ListBullet"/>
      </w:pPr>
      <w:r>
        <w:t>GreyEnergy</w:t>
      </w:r>
    </w:p>
    <w:p>
      <w:pPr>
        <w:pStyle w:val="ListBullet"/>
      </w:pPr>
      <w:r>
        <w:t>HAWKBALL</w:t>
      </w:r>
    </w:p>
    <w:p>
      <w:pPr>
        <w:pStyle w:val="ListBullet"/>
      </w:pPr>
      <w:r>
        <w:t>HOMEFRY</w:t>
      </w:r>
    </w:p>
    <w:p>
      <w:pPr>
        <w:pStyle w:val="ListBullet"/>
      </w:pPr>
      <w:r>
        <w:t>Helminth</w:t>
      </w:r>
    </w:p>
    <w:p>
      <w:pPr>
        <w:pStyle w:val="ListBullet"/>
      </w:pPr>
      <w:r>
        <w:t>HermeticWizard</w:t>
      </w:r>
    </w:p>
    <w:p>
      <w:pPr>
        <w:pStyle w:val="ListBullet"/>
      </w:pPr>
      <w:r>
        <w:t>Heyoka Backdoor</w:t>
      </w:r>
    </w:p>
    <w:p>
      <w:pPr>
        <w:pStyle w:val="ListBullet"/>
      </w:pPr>
      <w:r>
        <w:t>Hi-Zor</w:t>
      </w:r>
    </w:p>
    <w:p>
      <w:pPr>
        <w:pStyle w:val="ListBullet"/>
      </w:pPr>
      <w:r>
        <w:t>HiddenWasp</w:t>
      </w:r>
    </w:p>
    <w:p>
      <w:pPr>
        <w:pStyle w:val="ListBullet"/>
      </w:pPr>
      <w:r>
        <w:t>Hildegard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HyperBro</w:t>
      </w:r>
    </w:p>
    <w:p>
      <w:pPr>
        <w:pStyle w:val="ListBullet"/>
      </w:pPr>
      <w:r>
        <w:t>IPsec Helper</w:t>
      </w:r>
    </w:p>
    <w:p>
      <w:pPr>
        <w:pStyle w:val="ListBullet"/>
      </w:pPr>
      <w:r>
        <w:t>IcedID</w:t>
      </w:r>
    </w:p>
    <w:p>
      <w:pPr>
        <w:pStyle w:val="ListBullet"/>
      </w:pPr>
      <w:r>
        <w:t>JHUHUGIT</w:t>
      </w:r>
    </w:p>
    <w:p>
      <w:pPr>
        <w:pStyle w:val="ListBullet"/>
      </w:pPr>
      <w:r>
        <w:t>KEYPLUG</w:t>
      </w:r>
    </w:p>
    <w:p>
      <w:pPr>
        <w:pStyle w:val="ListBullet"/>
      </w:pPr>
      <w:r>
        <w:t>KGH_SPY</w:t>
      </w:r>
    </w:p>
    <w:p>
      <w:pPr>
        <w:pStyle w:val="ListBullet"/>
      </w:pPr>
      <w:r>
        <w:t>KONNI</w:t>
      </w:r>
    </w:p>
    <w:p>
      <w:pPr>
        <w:pStyle w:val="ListBullet"/>
      </w:pPr>
      <w:r>
        <w:t>Kapeka</w:t>
      </w:r>
    </w:p>
    <w:p>
      <w:pPr>
        <w:pStyle w:val="ListBullet"/>
      </w:pPr>
      <w:r>
        <w:t>Kerrdown</w:t>
      </w:r>
    </w:p>
    <w:p>
      <w:pPr>
        <w:pStyle w:val="ListBullet"/>
      </w:pPr>
      <w:r>
        <w:t>Kessel</w:t>
      </w:r>
    </w:p>
    <w:p>
      <w:pPr>
        <w:pStyle w:val="ListBullet"/>
      </w:pPr>
      <w:r>
        <w:t>Kevin</w:t>
      </w:r>
    </w:p>
    <w:p>
      <w:pPr>
        <w:pStyle w:val="ListBullet"/>
      </w:pPr>
      <w:r>
        <w:t>KeyBoy</w:t>
      </w:r>
    </w:p>
    <w:p>
      <w:pPr>
        <w:pStyle w:val="ListBullet"/>
      </w:pPr>
      <w:r>
        <w:t>Kwampirs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LightNeuron</w:t>
      </w:r>
    </w:p>
    <w:p>
      <w:pPr>
        <w:pStyle w:val="ListBullet"/>
      </w:pPr>
      <w:r>
        <w:t>LightSpy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LoudMiner</w:t>
      </w:r>
    </w:p>
    <w:p>
      <w:pPr>
        <w:pStyle w:val="ListBullet"/>
      </w:pPr>
      <w:r>
        <w:t>Lumma Stealer</w:t>
      </w:r>
    </w:p>
    <w:p>
      <w:pPr>
        <w:pStyle w:val="ListBullet"/>
      </w:pPr>
      <w:r>
        <w:t>LunarMail</w:t>
      </w:r>
    </w:p>
    <w:p>
      <w:pPr>
        <w:pStyle w:val="ListBullet"/>
      </w:pPr>
      <w:r>
        <w:t>LunarWeb</w:t>
      </w:r>
    </w:p>
    <w:p>
      <w:pPr>
        <w:pStyle w:val="ListBullet"/>
      </w:pPr>
      <w:r>
        <w:t>Mafalda</w:t>
      </w:r>
    </w:p>
    <w:p>
      <w:pPr>
        <w:pStyle w:val="ListBullet"/>
      </w:pPr>
      <w:r>
        <w:t>MagicRAT</w:t>
      </w:r>
    </w:p>
    <w:p>
      <w:pPr>
        <w:pStyle w:val="ListBullet"/>
      </w:pPr>
      <w:r>
        <w:t>Mango</w:t>
      </w:r>
    </w:p>
    <w:p>
      <w:pPr>
        <w:pStyle w:val="ListBullet"/>
      </w:pPr>
      <w:r>
        <w:t>Metamorfo</w:t>
      </w:r>
    </w:p>
    <w:p>
      <w:pPr>
        <w:pStyle w:val="ListBullet"/>
      </w:pPr>
      <w:r>
        <w:t>Micropsia</w:t>
      </w:r>
    </w:p>
    <w:p>
      <w:pPr>
        <w:pStyle w:val="ListBullet"/>
      </w:pPr>
      <w:r>
        <w:t>Milan</w:t>
      </w:r>
    </w:p>
    <w:p>
      <w:pPr>
        <w:pStyle w:val="ListBullet"/>
      </w:pPr>
      <w:r>
        <w:t>Mispadu</w:t>
      </w:r>
    </w:p>
    <w:p>
      <w:pPr>
        <w:pStyle w:val="ListBullet"/>
      </w:pPr>
      <w:r>
        <w:t>More_eggs</w:t>
      </w:r>
    </w:p>
    <w:p>
      <w:pPr>
        <w:pStyle w:val="ListBullet"/>
      </w:pPr>
      <w:r>
        <w:t>Mosquito</w:t>
      </w:r>
    </w:p>
    <w:p>
      <w:pPr>
        <w:pStyle w:val="ListBullet"/>
      </w:pPr>
      <w:r>
        <w:t>NanHaiShu</w:t>
      </w:r>
    </w:p>
    <w:p>
      <w:pPr>
        <w:pStyle w:val="ListBullet"/>
      </w:pPr>
      <w:r>
        <w:t>Ninja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PS1</w:t>
      </w:r>
    </w:p>
    <w:p>
      <w:pPr>
        <w:pStyle w:val="ListBullet"/>
      </w:pPr>
      <w:r>
        <w:t>Penquin</w:t>
      </w:r>
    </w:p>
    <w:p>
      <w:pPr>
        <w:pStyle w:val="ListBullet"/>
      </w:pPr>
      <w:r>
        <w:t>PipeMon</w:t>
      </w:r>
    </w:p>
    <w:p>
      <w:pPr>
        <w:pStyle w:val="ListBullet"/>
      </w:pPr>
      <w:r>
        <w:t>Prikormka</w:t>
      </w:r>
    </w:p>
    <w:p>
      <w:pPr>
        <w:pStyle w:val="ListBullet"/>
      </w:pPr>
      <w:r>
        <w:t>PyDCrypt</w:t>
      </w:r>
    </w:p>
    <w:p>
      <w:pPr>
        <w:pStyle w:val="ListBullet"/>
      </w:pPr>
      <w:r>
        <w:t>RAPIDPULSE</w:t>
      </w:r>
    </w:p>
    <w:p>
      <w:pPr>
        <w:pStyle w:val="ListBullet"/>
      </w:pPr>
      <w:r>
        <w:t>REvil</w:t>
      </w:r>
    </w:p>
    <w:p>
      <w:pPr>
        <w:pStyle w:val="ListBullet"/>
      </w:pPr>
      <w:r>
        <w:t>ROADSWEEP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Raindrop</w:t>
      </w:r>
    </w:p>
    <w:p>
      <w:pPr>
        <w:pStyle w:val="ListBullet"/>
      </w:pPr>
      <w:r>
        <w:t>RainyDay</w:t>
      </w:r>
    </w:p>
    <w:p>
      <w:pPr>
        <w:pStyle w:val="ListBullet"/>
      </w:pPr>
      <w:r>
        <w:t>RansomHub</w:t>
      </w:r>
    </w:p>
    <w:p>
      <w:pPr>
        <w:pStyle w:val="ListBullet"/>
      </w:pPr>
      <w:r>
        <w:t>Reaver</w:t>
      </w:r>
    </w:p>
    <w:p>
      <w:pPr>
        <w:pStyle w:val="ListBullet"/>
      </w:pPr>
      <w:r>
        <w:t>RedLeaves</w:t>
      </w:r>
    </w:p>
    <w:p>
      <w:pPr>
        <w:pStyle w:val="ListBullet"/>
      </w:pPr>
      <w:r>
        <w:t>Remexi</w:t>
      </w:r>
    </w:p>
    <w:p>
      <w:pPr>
        <w:pStyle w:val="ListBullet"/>
      </w:pPr>
      <w:r>
        <w:t>Remsec</w:t>
      </w:r>
    </w:p>
    <w:p>
      <w:pPr>
        <w:pStyle w:val="ListBullet"/>
      </w:pPr>
      <w:r>
        <w:t>Rifdoor</w:t>
      </w:r>
    </w:p>
    <w:p>
      <w:pPr>
        <w:pStyle w:val="ListBullet"/>
      </w:pPr>
      <w:r>
        <w:t>Rising Sun</w:t>
      </w:r>
    </w:p>
    <w:p>
      <w:pPr>
        <w:pStyle w:val="ListBullet"/>
      </w:pPr>
      <w:r>
        <w:t>STARWHALE</w:t>
      </w:r>
    </w:p>
    <w:p>
      <w:pPr>
        <w:pStyle w:val="ListBullet"/>
      </w:pPr>
      <w:r>
        <w:t>SUPERNOVA</w:t>
      </w:r>
    </w:p>
    <w:p>
      <w:pPr>
        <w:pStyle w:val="ListBullet"/>
      </w:pPr>
      <w:r>
        <w:t>Sagerunex</w:t>
      </w:r>
    </w:p>
    <w:p>
      <w:pPr>
        <w:pStyle w:val="ListBullet"/>
      </w:pPr>
      <w:r>
        <w:t>Sakula</w:t>
      </w:r>
    </w:p>
    <w:p>
      <w:pPr>
        <w:pStyle w:val="ListBullet"/>
      </w:pPr>
      <w:r>
        <w:t>SamSam</w:t>
      </w:r>
    </w:p>
    <w:p>
      <w:pPr>
        <w:pStyle w:val="ListBullet"/>
      </w:pPr>
      <w:r>
        <w:t>Seasalt</w:t>
      </w:r>
    </w:p>
    <w:p>
      <w:pPr>
        <w:pStyle w:val="ListBullet"/>
      </w:pPr>
      <w:r>
        <w:t>Shark</w:t>
      </w:r>
    </w:p>
    <w:p>
      <w:pPr>
        <w:pStyle w:val="ListBullet"/>
      </w:pPr>
      <w:r>
        <w:t>Skidmap</w:t>
      </w:r>
    </w:p>
    <w:p>
      <w:pPr>
        <w:pStyle w:val="ListBullet"/>
      </w:pPr>
      <w:r>
        <w:t>Smoke Loader</w:t>
      </w:r>
    </w:p>
    <w:p>
      <w:pPr>
        <w:pStyle w:val="ListBullet"/>
      </w:pPr>
      <w:r>
        <w:t>SocGholish</w:t>
      </w:r>
    </w:p>
    <w:p>
      <w:pPr>
        <w:pStyle w:val="ListBullet"/>
      </w:pPr>
      <w:r>
        <w:t>SpeakUp</w:t>
      </w:r>
    </w:p>
    <w:p>
      <w:pPr>
        <w:pStyle w:val="ListBullet"/>
      </w:pPr>
      <w:r>
        <w:t>Squirrelwaffle</w:t>
      </w:r>
    </w:p>
    <w:p>
      <w:pPr>
        <w:pStyle w:val="ListBullet"/>
      </w:pPr>
      <w:r>
        <w:t>StealBit</w:t>
      </w:r>
    </w:p>
    <w:p>
      <w:pPr>
        <w:pStyle w:val="ListBullet"/>
      </w:pPr>
      <w:r>
        <w:t>StoneDrill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StrongPity</w:t>
      </w:r>
    </w:p>
    <w:p>
      <w:pPr>
        <w:pStyle w:val="ListBullet"/>
      </w:pPr>
      <w:r>
        <w:t>Stuxnet</w:t>
      </w:r>
    </w:p>
    <w:p>
      <w:pPr>
        <w:pStyle w:val="ListBullet"/>
      </w:pPr>
      <w:r>
        <w:t>SysUpdate</w:t>
      </w:r>
    </w:p>
    <w:p>
      <w:pPr>
        <w:pStyle w:val="ListBullet"/>
      </w:pPr>
      <w:r>
        <w:t>TINYTYPHON</w:t>
      </w:r>
    </w:p>
    <w:p>
      <w:pPr>
        <w:pStyle w:val="ListBullet"/>
      </w:pPr>
      <w:r>
        <w:t>TYPEFRAME</w:t>
      </w:r>
    </w:p>
    <w:p>
      <w:pPr>
        <w:pStyle w:val="ListBullet"/>
      </w:pPr>
      <w:r>
        <w:t>Taidoor</w:t>
      </w:r>
    </w:p>
    <w:p>
      <w:pPr>
        <w:pStyle w:val="ListBullet"/>
      </w:pPr>
      <w:r>
        <w:t>ThreatNeedle</w:t>
      </w:r>
    </w:p>
    <w:p>
      <w:pPr>
        <w:pStyle w:val="ListBullet"/>
      </w:pPr>
      <w:r>
        <w:t>Torisma</w:t>
      </w:r>
    </w:p>
    <w:p>
      <w:pPr>
        <w:pStyle w:val="ListBullet"/>
      </w:pPr>
      <w:r>
        <w:t>TrickBot</w:t>
      </w:r>
    </w:p>
    <w:p>
      <w:pPr>
        <w:pStyle w:val="ListBullet"/>
      </w:pPr>
      <w:r>
        <w:t>UPSTYLE</w:t>
      </w:r>
    </w:p>
    <w:p>
      <w:pPr>
        <w:pStyle w:val="ListBullet"/>
      </w:pPr>
      <w:r>
        <w:t>USBStealer</w:t>
      </w:r>
    </w:p>
    <w:p>
      <w:pPr>
        <w:pStyle w:val="ListBullet"/>
      </w:pPr>
      <w:r>
        <w:t>Uroburos</w:t>
      </w:r>
    </w:p>
    <w:p>
      <w:pPr>
        <w:pStyle w:val="ListBullet"/>
      </w:pPr>
      <w:r>
        <w:t>Ursnif</w:t>
      </w:r>
    </w:p>
    <w:p>
      <w:pPr>
        <w:pStyle w:val="ListBullet"/>
      </w:pPr>
      <w:r>
        <w:t>VERMIN</w:t>
      </w:r>
    </w:p>
    <w:p>
      <w:pPr>
        <w:pStyle w:val="ListBullet"/>
      </w:pPr>
      <w:r>
        <w:t>VersaMem</w:t>
      </w:r>
    </w:p>
    <w:p>
      <w:pPr>
        <w:pStyle w:val="ListBullet"/>
      </w:pPr>
      <w:r>
        <w:t>Volgmer</w:t>
      </w:r>
    </w:p>
    <w:p>
      <w:pPr>
        <w:pStyle w:val="ListBullet"/>
      </w:pPr>
      <w:r>
        <w:t>WastedLocker</w:t>
      </w:r>
    </w:p>
    <w:p>
      <w:pPr>
        <w:pStyle w:val="ListBullet"/>
      </w:pPr>
      <w:r>
        <w:t>Waterbear</w:t>
      </w:r>
    </w:p>
    <w:p>
      <w:pPr>
        <w:pStyle w:val="ListBullet"/>
      </w:pPr>
      <w:r>
        <w:t>WhisperGate</w:t>
      </w:r>
    </w:p>
    <w:p>
      <w:pPr>
        <w:pStyle w:val="ListBullet"/>
      </w:pPr>
      <w:r>
        <w:t>WindTail</w:t>
      </w:r>
    </w:p>
    <w:p>
      <w:pPr>
        <w:pStyle w:val="ListBullet"/>
      </w:pPr>
      <w:r>
        <w:t>Winnti for Linux</w:t>
      </w:r>
    </w:p>
    <w:p>
      <w:pPr>
        <w:pStyle w:val="ListBullet"/>
      </w:pPr>
      <w:r>
        <w:t>Winnti for Windows</w:t>
      </w:r>
    </w:p>
    <w:p>
      <w:pPr>
        <w:pStyle w:val="ListBullet"/>
      </w:pPr>
      <w:r>
        <w:t>Woody RAT</w:t>
      </w:r>
    </w:p>
    <w:p>
      <w:pPr>
        <w:pStyle w:val="ListBullet"/>
      </w:pPr>
      <w:r>
        <w:t>XCSSET</w:t>
      </w:r>
    </w:p>
    <w:p>
      <w:pPr>
        <w:pStyle w:val="ListBullet"/>
      </w:pPr>
      <w:r>
        <w:t>XLoader</w:t>
      </w:r>
    </w:p>
    <w:p>
      <w:pPr>
        <w:pStyle w:val="ListBullet"/>
      </w:pPr>
      <w:r>
        <w:t>YAHOYAH</w:t>
      </w:r>
    </w:p>
    <w:p>
      <w:pPr>
        <w:pStyle w:val="ListBullet"/>
      </w:pPr>
      <w:r>
        <w:t>ZeroT</w:t>
      </w:r>
    </w:p>
    <w:p>
      <w:pPr>
        <w:pStyle w:val="ListBullet"/>
      </w:pPr>
      <w:r>
        <w:t>Zeus Panda</w:t>
      </w:r>
    </w:p>
    <w:p>
      <w:pPr>
        <w:pStyle w:val="ListBullet"/>
      </w:pPr>
      <w:r>
        <w:t>Zox</w:t>
      </w:r>
    </w:p>
    <w:p>
      <w:pPr>
        <w:pStyle w:val="ListBullet"/>
      </w:pPr>
      <w:r>
        <w:t>ZxxZ</w:t>
      </w:r>
    </w:p>
    <w:p>
      <w:pPr>
        <w:pStyle w:val="ListBullet"/>
      </w:pPr>
      <w:r>
        <w:t>metaMain</w:t>
      </w:r>
    </w:p>
    <w:p>
      <w:pPr>
        <w:pStyle w:val="ListBullet"/>
      </w:pPr>
      <w:r>
        <w:t>njRAT</w:t>
      </w:r>
    </w:p>
    <w:p>
      <w:pPr>
        <w:pStyle w:val="Heading2"/>
      </w:pPr>
      <w:r>
        <w:t>Tools</w:t>
      </w:r>
    </w:p>
    <w:p>
      <w:pPr>
        <w:pStyle w:val="ListBullet"/>
      </w:pPr>
      <w:r>
        <w:t>Donut</w:t>
      </w:r>
    </w:p>
    <w:p>
      <w:pPr>
        <w:pStyle w:val="ListBullet"/>
      </w:pPr>
      <w:r>
        <w:t>IronNetInjector</w:t>
      </w:r>
    </w:p>
    <w:p>
      <w:pPr>
        <w:pStyle w:val="ListBullet"/>
      </w:pPr>
      <w:r>
        <w:t>PcShare</w:t>
      </w:r>
    </w:p>
    <w:p>
      <w:pPr>
        <w:pStyle w:val="ListBullet"/>
      </w:pPr>
      <w:r>
        <w:t>Sliver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APT18</w:t>
      </w:r>
    </w:p>
    <w:p>
      <w:pPr>
        <w:pStyle w:val="ListBullet"/>
      </w:pPr>
      <w:r>
        <w:t>APT19</w:t>
      </w:r>
    </w:p>
    <w:p>
      <w:pPr>
        <w:pStyle w:val="ListBullet"/>
      </w:pPr>
      <w:r>
        <w:t>APT28</w:t>
      </w:r>
    </w:p>
    <w:p>
      <w:pPr>
        <w:pStyle w:val="ListBullet"/>
      </w:pPr>
      <w:r>
        <w:t>APT32</w:t>
      </w:r>
    </w:p>
    <w:p>
      <w:pPr>
        <w:pStyle w:val="ListBullet"/>
      </w:pPr>
      <w:r>
        <w:t>APT33</w:t>
      </w:r>
    </w:p>
    <w:p>
      <w:pPr>
        <w:pStyle w:val="ListBullet"/>
      </w:pPr>
      <w:r>
        <w:t>APT39</w:t>
      </w:r>
    </w:p>
    <w:p>
      <w:pPr>
        <w:pStyle w:val="ListBullet"/>
      </w:pPr>
      <w:r>
        <w:t>BITTER</w:t>
      </w:r>
    </w:p>
    <w:p>
      <w:pPr>
        <w:pStyle w:val="ListBullet"/>
      </w:pPr>
      <w:r>
        <w:t>Blue Mockingbird</w:t>
      </w:r>
    </w:p>
    <w:p>
      <w:pPr>
        <w:pStyle w:val="ListBullet"/>
      </w:pPr>
      <w:r>
        <w:t>Dark Caracal</w:t>
      </w:r>
    </w:p>
    <w:p>
      <w:pPr>
        <w:pStyle w:val="ListBullet"/>
      </w:pPr>
      <w:r>
        <w:t>Darkhotel</w:t>
      </w:r>
    </w:p>
    <w:p>
      <w:pPr>
        <w:pStyle w:val="ListBullet"/>
      </w:pPr>
      <w:r>
        <w:t>Elderwood</w:t>
      </w:r>
    </w:p>
    <w:p>
      <w:pPr>
        <w:pStyle w:val="ListBullet"/>
      </w:pPr>
      <w:r>
        <w:t>Fox Kitten</w:t>
      </w:r>
    </w:p>
    <w:p>
      <w:pPr>
        <w:pStyle w:val="ListBullet"/>
      </w:pPr>
      <w:r>
        <w:t>Group5</w:t>
      </w:r>
    </w:p>
    <w:p>
      <w:pPr>
        <w:pStyle w:val="ListBullet"/>
      </w:pPr>
      <w:r>
        <w:t>Higaisa</w:t>
      </w:r>
    </w:p>
    <w:p>
      <w:pPr>
        <w:pStyle w:val="ListBullet"/>
      </w:pPr>
      <w:r>
        <w:t>Inception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Leviathan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Malteiro</w:t>
      </w:r>
    </w:p>
    <w:p>
      <w:pPr>
        <w:pStyle w:val="ListBullet"/>
      </w:pPr>
      <w:r>
        <w:t>Metador</w:t>
      </w:r>
    </w:p>
    <w:p>
      <w:pPr>
        <w:pStyle w:val="ListBullet"/>
      </w:pPr>
      <w:r>
        <w:t>Mofang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Moses Staff</w:t>
      </w:r>
    </w:p>
    <w:p>
      <w:pPr>
        <w:pStyle w:val="ListBullet"/>
      </w:pPr>
      <w:r>
        <w:t>OilRig</w:t>
      </w:r>
    </w:p>
    <w:p>
      <w:pPr>
        <w:pStyle w:val="ListBullet"/>
      </w:pPr>
      <w:r>
        <w:t>Putter Panda</w:t>
      </w:r>
    </w:p>
    <w:p>
      <w:pPr>
        <w:pStyle w:val="ListBullet"/>
      </w:pPr>
      <w:r>
        <w:t>Saint Bear</w:t>
      </w:r>
    </w:p>
    <w:p>
      <w:pPr>
        <w:pStyle w:val="ListBullet"/>
      </w:pPr>
      <w:r>
        <w:t>Sidewinder</w:t>
      </w:r>
    </w:p>
    <w:p>
      <w:pPr>
        <w:pStyle w:val="ListBullet"/>
      </w:pPr>
      <w:r>
        <w:t>Storm-1811</w:t>
      </w:r>
    </w:p>
    <w:p>
      <w:pPr>
        <w:pStyle w:val="ListBullet"/>
      </w:pPr>
      <w:r>
        <w:t>TA2541</w:t>
      </w:r>
    </w:p>
    <w:p>
      <w:pPr>
        <w:pStyle w:val="ListBullet"/>
      </w:pPr>
      <w:r>
        <w:t>TA505</w:t>
      </w:r>
    </w:p>
    <w:p>
      <w:pPr>
        <w:pStyle w:val="ListBullet"/>
      </w:pPr>
      <w:r>
        <w:t>TeamTNT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Transparent Tribe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Whitefly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