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T1018</w:t>
      </w:r>
    </w:p>
    <w:p>
      <w:pPr>
        <w:pStyle w:val="Heading2"/>
      </w:pPr>
      <w:r>
        <w:t>TTP Information</w:t>
      </w:r>
    </w:p>
    <w:p>
      <w:r>
        <w:t>Name: Remote System Discovery</w:t>
      </w:r>
    </w:p>
    <w:p>
      <w:r>
        <w:t>Description: Adversaries may attempt to get a listing of other systems by IP address, hostname, or other logical identifier on a network that may be used for Lateral Movement from the current system. Functionality could exist within remote access tools to enable this, but utilities available on the operating system could also be used such as  [Ping](https://attack.mitre.org/software/S0097), &lt;code&gt;net view&lt;/code&gt; using [Net](https://attack.mitre.org/software/S0039), or, on ESXi servers, `esxcli network diag ping`.</w:t>
        <w:br/>
        <w:br/>
        <w:t>Adversaries may also analyze data from local host files (ex: &lt;code&gt;C:\Windows\System32\Drivers\etc\hosts&lt;/code&gt; or &lt;code&gt;/etc/hosts&lt;/code&gt;) or other passive means (such as local [Arp](https://attack.mitre.org/software/S0099) cache entries) in order to discover the presence of remote systems in an environment.</w:t>
        <w:br/>
        <w:br/>
        <w:t xml:space="preserve">Adversaries may also target discovery of network infrastructure as well as leverage [Network Device CLI](https://attack.mitre.org/techniques/T1059/008) commands on network devices to gather detailed information about systems within a network (e.g. &lt;code&gt;show cdp neighbors&lt;/code&gt;, &lt;code&gt;show arp&lt;/code&gt;).(Citation: US-CERT-TA18-106A)(Citation: CISA AR21-126A FIVEHANDS May 2021)  </w:t>
        <w:br/>
      </w:r>
    </w:p>
    <w:p>
      <w:pPr>
        <w:pStyle w:val="Heading2"/>
      </w:pPr>
      <w:r>
        <w:t>Threat-Mapped Scoring</w:t>
      </w:r>
    </w:p>
    <w:p>
      <w:r>
        <w:t>Score: 0.0</w:t>
      </w:r>
    </w:p>
    <w:p>
      <w:r>
        <w:t>Priority: Unclassified</w:t>
      </w:r>
    </w:p>
    <w:p>
      <w:pPr>
        <w:pStyle w:val="Heading2"/>
      </w:pPr>
      <w:r>
        <w:t>Kill Chain Phases</w:t>
      </w:r>
    </w:p>
    <w:p>
      <w:r>
        <w:rPr>
          <w:b/>
        </w:rPr>
        <w:t xml:space="preserve">• </w:t>
      </w:r>
      <w:r>
        <w:t>mitre-attack: discovery</w:t>
      </w:r>
    </w:p>
    <w:p>
      <w:pPr>
        <w:pStyle w:val="Heading2"/>
      </w:pPr>
      <w:r>
        <w:t>Malware</w:t>
      </w:r>
    </w:p>
    <w:p>
      <w:pPr>
        <w:pStyle w:val="ListBullet"/>
      </w:pPr>
      <w:r>
        <w:t>BADHATCH</w:t>
      </w:r>
    </w:p>
    <w:p>
      <w:pPr>
        <w:pStyle w:val="ListBullet"/>
      </w:pPr>
      <w:r>
        <w:t>Backdoor.Oldrea</w:t>
      </w:r>
    </w:p>
    <w:p>
      <w:pPr>
        <w:pStyle w:val="ListBullet"/>
      </w:pPr>
      <w:r>
        <w:t>Bazar</w:t>
      </w:r>
    </w:p>
    <w:p>
      <w:pPr>
        <w:pStyle w:val="ListBullet"/>
      </w:pPr>
      <w:r>
        <w:t>BitPaymer</w:t>
      </w:r>
    </w:p>
    <w:p>
      <w:pPr>
        <w:pStyle w:val="ListBullet"/>
      </w:pPr>
      <w:r>
        <w:t>Black Basta</w:t>
      </w:r>
    </w:p>
    <w:p>
      <w:pPr>
        <w:pStyle w:val="ListBullet"/>
      </w:pPr>
      <w:r>
        <w:t>BlackCat</w:t>
      </w:r>
    </w:p>
    <w:p>
      <w:pPr>
        <w:pStyle w:val="ListBullet"/>
      </w:pPr>
      <w:r>
        <w:t>Carbon</w:t>
      </w:r>
    </w:p>
    <w:p>
      <w:pPr>
        <w:pStyle w:val="ListBullet"/>
      </w:pPr>
      <w:r>
        <w:t>Cobalt Strike</w:t>
      </w:r>
    </w:p>
    <w:p>
      <w:pPr>
        <w:pStyle w:val="ListBullet"/>
      </w:pPr>
      <w:r>
        <w:t>Comnie</w:t>
      </w:r>
    </w:p>
    <w:p>
      <w:pPr>
        <w:pStyle w:val="ListBullet"/>
      </w:pPr>
      <w:r>
        <w:t>Conti</w:t>
      </w:r>
    </w:p>
    <w:p>
      <w:pPr>
        <w:pStyle w:val="ListBullet"/>
      </w:pPr>
      <w:r>
        <w:t>DRATzarus</w:t>
      </w:r>
    </w:p>
    <w:p>
      <w:pPr>
        <w:pStyle w:val="ListBullet"/>
      </w:pPr>
      <w:r>
        <w:t>DUSTTRAP</w:t>
      </w:r>
    </w:p>
    <w:p>
      <w:pPr>
        <w:pStyle w:val="ListBullet"/>
      </w:pPr>
      <w:r>
        <w:t>Diavol</w:t>
      </w:r>
    </w:p>
    <w:p>
      <w:pPr>
        <w:pStyle w:val="ListBullet"/>
      </w:pPr>
      <w:r>
        <w:t>Epic</w:t>
      </w:r>
    </w:p>
    <w:p>
      <w:pPr>
        <w:pStyle w:val="ListBullet"/>
      </w:pPr>
      <w:r>
        <w:t>Flagpro</w:t>
      </w:r>
    </w:p>
    <w:p>
      <w:pPr>
        <w:pStyle w:val="ListBullet"/>
      </w:pPr>
      <w:r>
        <w:t>FunnyDream</w:t>
      </w:r>
    </w:p>
    <w:p>
      <w:pPr>
        <w:pStyle w:val="ListBullet"/>
      </w:pPr>
      <w:r>
        <w:t>Gomir</w:t>
      </w:r>
    </w:p>
    <w:p>
      <w:pPr>
        <w:pStyle w:val="ListBullet"/>
      </w:pPr>
      <w:r>
        <w:t>HermeticWizard</w:t>
      </w:r>
    </w:p>
    <w:p>
      <w:pPr>
        <w:pStyle w:val="ListBullet"/>
      </w:pPr>
      <w:r>
        <w:t>Industroyer</w:t>
      </w:r>
    </w:p>
    <w:p>
      <w:pPr>
        <w:pStyle w:val="ListBullet"/>
      </w:pPr>
      <w:r>
        <w:t>Kinsing</w:t>
      </w:r>
    </w:p>
    <w:p>
      <w:pPr>
        <w:pStyle w:val="ListBullet"/>
      </w:pPr>
      <w:r>
        <w:t>Kwampirs</w:t>
      </w:r>
    </w:p>
    <w:p>
      <w:pPr>
        <w:pStyle w:val="ListBullet"/>
      </w:pPr>
      <w:r>
        <w:t>MURKYTOP</w:t>
      </w:r>
    </w:p>
    <w:p>
      <w:pPr>
        <w:pStyle w:val="ListBullet"/>
      </w:pPr>
      <w:r>
        <w:t>MgBot</w:t>
      </w:r>
    </w:p>
    <w:p>
      <w:pPr>
        <w:pStyle w:val="ListBullet"/>
      </w:pPr>
      <w:r>
        <w:t>OSInfo</w:t>
      </w:r>
    </w:p>
    <w:p>
      <w:pPr>
        <w:pStyle w:val="ListBullet"/>
      </w:pPr>
      <w:r>
        <w:t>Olympic Destroyer</w:t>
      </w:r>
    </w:p>
    <w:p>
      <w:pPr>
        <w:pStyle w:val="ListBullet"/>
      </w:pPr>
      <w:r>
        <w:t>PoetRAT</w:t>
      </w:r>
    </w:p>
    <w:p>
      <w:pPr>
        <w:pStyle w:val="ListBullet"/>
      </w:pPr>
      <w:r>
        <w:t>QakBot</w:t>
      </w:r>
    </w:p>
    <w:p>
      <w:pPr>
        <w:pStyle w:val="ListBullet"/>
      </w:pPr>
      <w:r>
        <w:t>RATANKBA</w:t>
      </w:r>
    </w:p>
    <w:p>
      <w:pPr>
        <w:pStyle w:val="ListBullet"/>
      </w:pPr>
      <w:r>
        <w:t>RansomHub</w:t>
      </w:r>
    </w:p>
    <w:p>
      <w:pPr>
        <w:pStyle w:val="ListBullet"/>
      </w:pPr>
      <w:r>
        <w:t>Remsec</w:t>
      </w:r>
    </w:p>
    <w:p>
      <w:pPr>
        <w:pStyle w:val="ListBullet"/>
      </w:pPr>
      <w:r>
        <w:t>SHOTPUT</w:t>
      </w:r>
    </w:p>
    <w:p>
      <w:pPr>
        <w:pStyle w:val="ListBullet"/>
      </w:pPr>
      <w:r>
        <w:t>Shamoon</w:t>
      </w:r>
    </w:p>
    <w:p>
      <w:pPr>
        <w:pStyle w:val="ListBullet"/>
      </w:pPr>
      <w:r>
        <w:t>SpicyOmelette</w:t>
      </w:r>
    </w:p>
    <w:p>
      <w:pPr>
        <w:pStyle w:val="ListBullet"/>
      </w:pPr>
      <w:r>
        <w:t>Sykipot</w:t>
      </w:r>
    </w:p>
    <w:p>
      <w:pPr>
        <w:pStyle w:val="ListBullet"/>
      </w:pPr>
      <w:r>
        <w:t>TAINTEDSCRIBE</w:t>
      </w:r>
    </w:p>
    <w:p>
      <w:pPr>
        <w:pStyle w:val="ListBullet"/>
      </w:pPr>
      <w:r>
        <w:t>TrickBot</w:t>
      </w:r>
    </w:p>
    <w:p>
      <w:pPr>
        <w:pStyle w:val="ListBullet"/>
      </w:pPr>
      <w:r>
        <w:t>USBferry</w:t>
      </w:r>
    </w:p>
    <w:p>
      <w:pPr>
        <w:pStyle w:val="ListBullet"/>
      </w:pPr>
      <w:r>
        <w:t>WannaCry</w:t>
      </w:r>
    </w:p>
    <w:p>
      <w:pPr>
        <w:pStyle w:val="ListBullet"/>
      </w:pPr>
      <w:r>
        <w:t>njRAT</w:t>
      </w:r>
    </w:p>
    <w:p>
      <w:pPr>
        <w:pStyle w:val="ListBullet"/>
      </w:pPr>
      <w:r>
        <w:t>yty</w:t>
      </w:r>
    </w:p>
    <w:p>
      <w:pPr>
        <w:pStyle w:val="Heading2"/>
      </w:pPr>
      <w:r>
        <w:t>Tools</w:t>
      </w:r>
    </w:p>
    <w:p>
      <w:pPr>
        <w:pStyle w:val="ListBullet"/>
      </w:pPr>
      <w:r>
        <w:t>AdFind</w:t>
      </w:r>
    </w:p>
    <w:p>
      <w:pPr>
        <w:pStyle w:val="ListBullet"/>
      </w:pPr>
      <w:r>
        <w:t>Arp</w:t>
      </w:r>
    </w:p>
    <w:p>
      <w:pPr>
        <w:pStyle w:val="ListBullet"/>
      </w:pPr>
      <w:r>
        <w:t>BloodHound</w:t>
      </w:r>
    </w:p>
    <w:p>
      <w:pPr>
        <w:pStyle w:val="ListBullet"/>
      </w:pPr>
      <w:r>
        <w:t>CrackMapExec</w:t>
      </w:r>
    </w:p>
    <w:p>
      <w:pPr>
        <w:pStyle w:val="ListBullet"/>
      </w:pPr>
      <w:r>
        <w:t>NBTscan</w:t>
      </w:r>
    </w:p>
    <w:p>
      <w:pPr>
        <w:pStyle w:val="ListBullet"/>
      </w:pPr>
      <w:r>
        <w:t>Net</w:t>
      </w:r>
    </w:p>
    <w:p>
      <w:pPr>
        <w:pStyle w:val="ListBullet"/>
      </w:pPr>
      <w:r>
        <w:t>Nltest</w:t>
      </w:r>
    </w:p>
    <w:p>
      <w:pPr>
        <w:pStyle w:val="ListBullet"/>
      </w:pPr>
      <w:r>
        <w:t>Ping</w:t>
      </w:r>
    </w:p>
    <w:p>
      <w:pPr>
        <w:pStyle w:val="ListBullet"/>
      </w:pPr>
      <w:r>
        <w:t>ROADTools</w:t>
      </w:r>
    </w:p>
    <w:p>
      <w:pPr>
        <w:pStyle w:val="ListBullet"/>
      </w:pPr>
      <w:r>
        <w:t>SILENTTRINITY</w:t>
      </w:r>
    </w:p>
    <w:p>
      <w:pPr>
        <w:pStyle w:val="Heading2"/>
      </w:pPr>
      <w:r>
        <w:t>APTs (Intrusion Sets)</w:t>
      </w:r>
    </w:p>
    <w:p>
      <w:pPr>
        <w:pStyle w:val="ListBullet"/>
      </w:pPr>
      <w:r>
        <w:t>APT3</w:t>
      </w:r>
    </w:p>
    <w:p>
      <w:pPr>
        <w:pStyle w:val="ListBullet"/>
      </w:pPr>
      <w:r>
        <w:t>APT32</w:t>
      </w:r>
    </w:p>
    <w:p>
      <w:pPr>
        <w:pStyle w:val="ListBullet"/>
      </w:pPr>
      <w:r>
        <w:t>APT39</w:t>
      </w:r>
    </w:p>
    <w:p>
      <w:pPr>
        <w:pStyle w:val="ListBullet"/>
      </w:pPr>
      <w:r>
        <w:t>APT41</w:t>
      </w:r>
    </w:p>
    <w:p>
      <w:pPr>
        <w:pStyle w:val="ListBullet"/>
      </w:pPr>
      <w:r>
        <w:t>Agrius</w:t>
      </w:r>
    </w:p>
    <w:p>
      <w:pPr>
        <w:pStyle w:val="ListBullet"/>
      </w:pPr>
      <w:r>
        <w:t>Akira</w:t>
      </w:r>
    </w:p>
    <w:p>
      <w:pPr>
        <w:pStyle w:val="ListBullet"/>
      </w:pPr>
      <w:r>
        <w:t>BRONZE BUTLER</w:t>
      </w:r>
    </w:p>
    <w:p>
      <w:pPr>
        <w:pStyle w:val="ListBullet"/>
      </w:pPr>
      <w:r>
        <w:t>BlackByte</w:t>
      </w:r>
    </w:p>
    <w:p>
      <w:pPr>
        <w:pStyle w:val="ListBullet"/>
      </w:pPr>
      <w:r>
        <w:t>Chimera</w:t>
      </w:r>
    </w:p>
    <w:p>
      <w:pPr>
        <w:pStyle w:val="ListBullet"/>
      </w:pPr>
      <w:r>
        <w:t>Deep Panda</w:t>
      </w:r>
    </w:p>
    <w:p>
      <w:pPr>
        <w:pStyle w:val="ListBullet"/>
      </w:pPr>
      <w:r>
        <w:t>Dragonfly</w:t>
      </w:r>
    </w:p>
    <w:p>
      <w:pPr>
        <w:pStyle w:val="ListBullet"/>
      </w:pPr>
      <w:r>
        <w:t>Earth Lusca</w:t>
      </w:r>
    </w:p>
    <w:p>
      <w:pPr>
        <w:pStyle w:val="ListBullet"/>
      </w:pPr>
      <w:r>
        <w:t>Ember Bear</w:t>
      </w:r>
    </w:p>
    <w:p>
      <w:pPr>
        <w:pStyle w:val="ListBullet"/>
      </w:pPr>
      <w:r>
        <w:t>FIN5</w:t>
      </w:r>
    </w:p>
    <w:p>
      <w:pPr>
        <w:pStyle w:val="ListBullet"/>
      </w:pPr>
      <w:r>
        <w:t>FIN6</w:t>
      </w:r>
    </w:p>
    <w:p>
      <w:pPr>
        <w:pStyle w:val="ListBullet"/>
      </w:pPr>
      <w:r>
        <w:t>FIN8</w:t>
      </w:r>
    </w:p>
    <w:p>
      <w:pPr>
        <w:pStyle w:val="ListBullet"/>
      </w:pPr>
      <w:r>
        <w:t>Fox Kitten</w:t>
      </w:r>
    </w:p>
    <w:p>
      <w:pPr>
        <w:pStyle w:val="ListBullet"/>
      </w:pPr>
      <w:r>
        <w:t>GALLIUM</w:t>
      </w:r>
    </w:p>
    <w:p>
      <w:pPr>
        <w:pStyle w:val="ListBullet"/>
      </w:pPr>
      <w:r>
        <w:t>HAFNIUM</w:t>
      </w:r>
    </w:p>
    <w:p>
      <w:pPr>
        <w:pStyle w:val="ListBullet"/>
      </w:pPr>
      <w:r>
        <w:t>HEXANE</w:t>
      </w:r>
    </w:p>
    <w:p>
      <w:pPr>
        <w:pStyle w:val="ListBullet"/>
      </w:pPr>
      <w:r>
        <w:t>Indrik Spider</w:t>
      </w:r>
    </w:p>
    <w:p>
      <w:pPr>
        <w:pStyle w:val="ListBullet"/>
      </w:pPr>
      <w:r>
        <w:t>Ke3chang</w:t>
      </w:r>
    </w:p>
    <w:p>
      <w:pPr>
        <w:pStyle w:val="ListBullet"/>
      </w:pPr>
      <w:r>
        <w:t>Leafminer</w:t>
      </w:r>
    </w:p>
    <w:p>
      <w:pPr>
        <w:pStyle w:val="ListBullet"/>
      </w:pPr>
      <w:r>
        <w:t>Lotus Blossom</w:t>
      </w:r>
    </w:p>
    <w:p>
      <w:pPr>
        <w:pStyle w:val="ListBullet"/>
      </w:pPr>
      <w:r>
        <w:t>Magic Hound</w:t>
      </w:r>
    </w:p>
    <w:p>
      <w:pPr>
        <w:pStyle w:val="ListBullet"/>
      </w:pPr>
      <w:r>
        <w:t>Naikon</w:t>
      </w:r>
    </w:p>
    <w:p>
      <w:pPr>
        <w:pStyle w:val="ListBullet"/>
      </w:pPr>
      <w:r>
        <w:t>Play</w:t>
      </w:r>
    </w:p>
    <w:p>
      <w:pPr>
        <w:pStyle w:val="ListBullet"/>
      </w:pPr>
      <w:r>
        <w:t>Rocke</w:t>
      </w:r>
    </w:p>
    <w:p>
      <w:pPr>
        <w:pStyle w:val="ListBullet"/>
      </w:pPr>
      <w:r>
        <w:t>Sandworm Team</w:t>
      </w:r>
    </w:p>
    <w:p>
      <w:pPr>
        <w:pStyle w:val="ListBullet"/>
      </w:pPr>
      <w:r>
        <w:t>Scattered Spider</w:t>
      </w:r>
    </w:p>
    <w:p>
      <w:pPr>
        <w:pStyle w:val="ListBullet"/>
      </w:pPr>
      <w:r>
        <w:t>Silence</w:t>
      </w:r>
    </w:p>
    <w:p>
      <w:pPr>
        <w:pStyle w:val="ListBullet"/>
      </w:pPr>
      <w:r>
        <w:t>Threat Group-3390</w:t>
      </w:r>
    </w:p>
    <w:p>
      <w:pPr>
        <w:pStyle w:val="ListBullet"/>
      </w:pPr>
      <w:r>
        <w:t>ToddyCat</w:t>
      </w:r>
    </w:p>
    <w:p>
      <w:pPr>
        <w:pStyle w:val="ListBullet"/>
      </w:pPr>
      <w:r>
        <w:t>Turla</w:t>
      </w:r>
    </w:p>
    <w:p>
      <w:pPr>
        <w:pStyle w:val="ListBullet"/>
      </w:pPr>
      <w:r>
        <w:t>Volt Typhoon</w:t>
      </w:r>
    </w:p>
    <w:p>
      <w:pPr>
        <w:pStyle w:val="ListBullet"/>
      </w:pPr>
      <w:r>
        <w:t>Wizard Spider</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