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T1007</w:t>
      </w:r>
    </w:p>
    <w:p>
      <w:pPr>
        <w:pStyle w:val="Heading2"/>
      </w:pPr>
      <w:r>
        <w:t>TTP Information</w:t>
      </w:r>
    </w:p>
    <w:p>
      <w:r>
        <w:t>Name: System Service Discovery</w:t>
      </w:r>
    </w:p>
    <w:p>
      <w:r>
        <w:t>Description: Adversaries may try to gather information about registered local system services. Adversaries may obtain information about services using tools as well as OS utility commands such as &lt;code&gt;sc query&lt;/code&gt;, &lt;code&gt;tasklist /svc&lt;/code&gt;, &lt;code&gt;systemctl --type=service&lt;/code&gt;, and &lt;code&gt;net start&lt;/code&gt;.</w:t>
        <w:br/>
        <w:br/>
        <w:t>Adversaries may use the information from [System Service Discovery](https://attack.mitre.org/techniques/T1007) during automated discovery to shape follow-on behaviors, including whether or not the adversary fully infects the target and/or attempts specific actions.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Malware</w:t>
      </w:r>
    </w:p>
    <w:p>
      <w:pPr>
        <w:pStyle w:val="ListBullet"/>
      </w:pPr>
      <w:r>
        <w:t>BBSRAT</w:t>
      </w:r>
    </w:p>
    <w:p>
      <w:pPr>
        <w:pStyle w:val="ListBullet"/>
      </w:pPr>
      <w:r>
        <w:t>Babuk</w:t>
      </w:r>
    </w:p>
    <w:p>
      <w:pPr>
        <w:pStyle w:val="ListBullet"/>
      </w:pPr>
      <w:r>
        <w:t>BitPaymer</w:t>
      </w:r>
    </w:p>
    <w:p>
      <w:pPr>
        <w:pStyle w:val="ListBullet"/>
      </w:pPr>
      <w:r>
        <w:t>Black Basta</w:t>
      </w:r>
    </w:p>
    <w:p>
      <w:pPr>
        <w:pStyle w:val="ListBullet"/>
      </w:pPr>
      <w:r>
        <w:t>Caterpillar WebShell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Comnie</w:t>
      </w:r>
    </w:p>
    <w:p>
      <w:pPr>
        <w:pStyle w:val="ListBullet"/>
      </w:pPr>
      <w:r>
        <w:t>Cuba</w:t>
      </w:r>
    </w:p>
    <w:p>
      <w:pPr>
        <w:pStyle w:val="ListBullet"/>
      </w:pPr>
      <w:r>
        <w:t>DarkTortilla</w:t>
      </w:r>
    </w:p>
    <w:p>
      <w:pPr>
        <w:pStyle w:val="ListBullet"/>
      </w:pPr>
      <w:r>
        <w:t>Dyre</w:t>
      </w:r>
    </w:p>
    <w:p>
      <w:pPr>
        <w:pStyle w:val="ListBullet"/>
      </w:pPr>
      <w:r>
        <w:t>Elise</w:t>
      </w:r>
    </w:p>
    <w:p>
      <w:pPr>
        <w:pStyle w:val="ListBullet"/>
      </w:pPr>
      <w:r>
        <w:t>Emissary</w:t>
      </w:r>
    </w:p>
    <w:p>
      <w:pPr>
        <w:pStyle w:val="ListBullet"/>
      </w:pPr>
      <w:r>
        <w:t>Epic</w:t>
      </w:r>
    </w:p>
    <w:p>
      <w:pPr>
        <w:pStyle w:val="ListBullet"/>
      </w:pPr>
      <w:r>
        <w:t>GeminiDuke</w:t>
      </w:r>
    </w:p>
    <w:p>
      <w:pPr>
        <w:pStyle w:val="ListBullet"/>
      </w:pPr>
      <w:r>
        <w:t>GravityRAT</w:t>
      </w:r>
    </w:p>
    <w:p>
      <w:pPr>
        <w:pStyle w:val="ListBullet"/>
      </w:pPr>
      <w:r>
        <w:t>GreyEnergy</w:t>
      </w:r>
    </w:p>
    <w:p>
      <w:pPr>
        <w:pStyle w:val="ListBullet"/>
      </w:pPr>
      <w:r>
        <w:t>Heyoka Backdoor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Hydraq</w:t>
      </w:r>
    </w:p>
    <w:p>
      <w:pPr>
        <w:pStyle w:val="ListBullet"/>
      </w:pPr>
      <w:r>
        <w:t>HyperBro</w:t>
      </w:r>
    </w:p>
    <w:p>
      <w:pPr>
        <w:pStyle w:val="ListBullet"/>
      </w:pPr>
      <w:r>
        <w:t>InvisiMole</w:t>
      </w:r>
    </w:p>
    <w:p>
      <w:pPr>
        <w:pStyle w:val="ListBullet"/>
      </w:pPr>
      <w:r>
        <w:t>Ixeshe</w:t>
      </w:r>
    </w:p>
    <w:p>
      <w:pPr>
        <w:pStyle w:val="ListBullet"/>
      </w:pPr>
      <w:r>
        <w:t>JPIN</w:t>
      </w:r>
    </w:p>
    <w:p>
      <w:pPr>
        <w:pStyle w:val="ListBullet"/>
      </w:pPr>
      <w:r>
        <w:t>Kwampirs</w:t>
      </w:r>
    </w:p>
    <w:p>
      <w:pPr>
        <w:pStyle w:val="ListBullet"/>
      </w:pPr>
      <w:r>
        <w:t>LookBack</w:t>
      </w:r>
    </w:p>
    <w:p>
      <w:pPr>
        <w:pStyle w:val="ListBullet"/>
      </w:pPr>
      <w:r>
        <w:t>RATANKBA</w:t>
      </w:r>
    </w:p>
    <w:p>
      <w:pPr>
        <w:pStyle w:val="ListBullet"/>
      </w:pPr>
      <w:r>
        <w:t>REvil</w:t>
      </w:r>
    </w:p>
    <w:p>
      <w:pPr>
        <w:pStyle w:val="ListBullet"/>
      </w:pPr>
      <w:r>
        <w:t>RainyDay</w:t>
      </w:r>
    </w:p>
    <w:p>
      <w:pPr>
        <w:pStyle w:val="ListBullet"/>
      </w:pPr>
      <w:r>
        <w:t>S-Type</w:t>
      </w:r>
    </w:p>
    <w:p>
      <w:pPr>
        <w:pStyle w:val="ListBullet"/>
      </w:pPr>
      <w:r>
        <w:t>SLOTHFULMEDIA</w:t>
      </w:r>
    </w:p>
    <w:p>
      <w:pPr>
        <w:pStyle w:val="ListBullet"/>
      </w:pPr>
      <w:r>
        <w:t>SUNBURST</w:t>
      </w:r>
    </w:p>
    <w:p>
      <w:pPr>
        <w:pStyle w:val="ListBullet"/>
      </w:pPr>
      <w:r>
        <w:t>Sardonic</w:t>
      </w:r>
    </w:p>
    <w:p>
      <w:pPr>
        <w:pStyle w:val="ListBullet"/>
      </w:pPr>
      <w:r>
        <w:t>SombRAT</w:t>
      </w:r>
    </w:p>
    <w:p>
      <w:pPr>
        <w:pStyle w:val="ListBullet"/>
      </w:pPr>
      <w:r>
        <w:t>Sykipot</w:t>
      </w:r>
    </w:p>
    <w:p>
      <w:pPr>
        <w:pStyle w:val="ListBullet"/>
      </w:pPr>
      <w:r>
        <w:t>SynAck</w:t>
      </w:r>
    </w:p>
    <w:p>
      <w:pPr>
        <w:pStyle w:val="ListBullet"/>
      </w:pPr>
      <w:r>
        <w:t>SysUpdate</w:t>
      </w:r>
    </w:p>
    <w:p>
      <w:pPr>
        <w:pStyle w:val="ListBullet"/>
      </w:pPr>
      <w:r>
        <w:t>TrickBot</w:t>
      </w:r>
    </w:p>
    <w:p>
      <w:pPr>
        <w:pStyle w:val="ListBullet"/>
      </w:pPr>
      <w:r>
        <w:t>Ursnif</w:t>
      </w:r>
    </w:p>
    <w:p>
      <w:pPr>
        <w:pStyle w:val="ListBullet"/>
      </w:pPr>
      <w:r>
        <w:t>Volgmer</w:t>
      </w:r>
    </w:p>
    <w:p>
      <w:pPr>
        <w:pStyle w:val="ListBullet"/>
      </w:pPr>
      <w:r>
        <w:t>WINERACK</w:t>
      </w:r>
    </w:p>
    <w:p>
      <w:pPr>
        <w:pStyle w:val="ListBullet"/>
      </w:pPr>
      <w:r>
        <w:t>ZLib</w:t>
      </w:r>
    </w:p>
    <w:p>
      <w:pPr>
        <w:pStyle w:val="ListBullet"/>
      </w:pPr>
      <w:r>
        <w:t>ZxShell</w:t>
      </w:r>
    </w:p>
    <w:p>
      <w:pPr>
        <w:pStyle w:val="ListBullet"/>
      </w:pPr>
      <w:r>
        <w:t>jRAT</w:t>
      </w:r>
    </w:p>
    <w:p>
      <w:pPr>
        <w:pStyle w:val="Heading2"/>
      </w:pPr>
      <w:r>
        <w:t>Tools</w:t>
      </w:r>
    </w:p>
    <w:p>
      <w:pPr>
        <w:pStyle w:val="ListBullet"/>
      </w:pPr>
      <w:r>
        <w:t>Net</w:t>
      </w:r>
    </w:p>
    <w:p>
      <w:pPr>
        <w:pStyle w:val="ListBullet"/>
      </w:pPr>
      <w:r>
        <w:t>PoshC2</w:t>
      </w:r>
    </w:p>
    <w:p>
      <w:pPr>
        <w:pStyle w:val="ListBullet"/>
      </w:pPr>
      <w:r>
        <w:t>SILENTTRINITY</w:t>
      </w:r>
    </w:p>
    <w:p>
      <w:pPr>
        <w:pStyle w:val="ListBullet"/>
      </w:pPr>
      <w:r>
        <w:t>Tasklist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APT1</w:t>
      </w:r>
    </w:p>
    <w:p>
      <w:pPr>
        <w:pStyle w:val="ListBullet"/>
      </w:pPr>
      <w:r>
        <w:t>Aquatic Panda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Chimera</w:t>
      </w:r>
    </w:p>
    <w:p>
      <w:pPr>
        <w:pStyle w:val="ListBullet"/>
      </w:pPr>
      <w:r>
        <w:t>Earth Lusca</w:t>
      </w:r>
    </w:p>
    <w:p>
      <w:pPr>
        <w:pStyle w:val="ListBullet"/>
      </w:pPr>
      <w:r>
        <w:t>Indrik Spider</w:t>
      </w:r>
    </w:p>
    <w:p>
      <w:pPr>
        <w:pStyle w:val="ListBullet"/>
      </w:pPr>
      <w:r>
        <w:t>Ke3chang</w:t>
      </w:r>
    </w:p>
    <w:p>
      <w:pPr>
        <w:pStyle w:val="ListBullet"/>
      </w:pPr>
      <w:r>
        <w:t>Kimsuky</w:t>
      </w:r>
    </w:p>
    <w:p>
      <w:pPr>
        <w:pStyle w:val="ListBullet"/>
      </w:pPr>
      <w:r>
        <w:t>OilRig</w:t>
      </w:r>
    </w:p>
    <w:p>
      <w:pPr>
        <w:pStyle w:val="ListBullet"/>
      </w:pPr>
      <w:r>
        <w:t>Poseidon Group</w:t>
      </w:r>
    </w:p>
    <w:p>
      <w:pPr>
        <w:pStyle w:val="ListBullet"/>
      </w:pPr>
      <w:r>
        <w:t>TeamTNT</w:t>
      </w:r>
    </w:p>
    <w:p>
      <w:pPr>
        <w:pStyle w:val="ListBullet"/>
      </w:pPr>
      <w:r>
        <w:t>Turla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admin@338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