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T1003</w:t>
      </w:r>
    </w:p>
    <w:p>
      <w:pPr>
        <w:pStyle w:val="Heading2"/>
      </w:pPr>
      <w:r>
        <w:t>TTP Information</w:t>
      </w:r>
    </w:p>
    <w:p>
      <w:r>
        <w:t>Name: OS Credential Dumping</w:t>
      </w:r>
    </w:p>
    <w:p>
      <w:r>
        <w:t>Description: Adversaries may attempt to dump credentials to obtain account login and credential material, normally in the form of a hash or a clear text password. Credentials can be obtained from OS caches, memory, or structures.(Citation: Brining MimiKatz to Unix) Credentials can then be used to perform [Lateral Movement](https://attack.mitre.org/tactics/TA0008) and access restricted information.</w:t>
        <w:br/>
        <w:br/>
        <w:t>Several of the tools mentioned in associated sub-techniques may be used by both adversaries and professional security testers. Additional custom tools likely exist as well.</w:t>
        <w:br/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Carbanak</w:t>
      </w:r>
    </w:p>
    <w:p>
      <w:pPr>
        <w:pStyle w:val="ListBullet"/>
      </w:pPr>
      <w:r>
        <w:t>HOMEFRY</w:t>
      </w:r>
    </w:p>
    <w:p>
      <w:pPr>
        <w:pStyle w:val="ListBullet"/>
      </w:pPr>
      <w:r>
        <w:t>MgBot</w:t>
      </w:r>
    </w:p>
    <w:p>
      <w:pPr>
        <w:pStyle w:val="ListBullet"/>
      </w:pPr>
      <w:r>
        <w:t>OnionDuke</w:t>
      </w:r>
    </w:p>
    <w:p>
      <w:pPr>
        <w:pStyle w:val="ListBullet"/>
      </w:pPr>
      <w:r>
        <w:t>PinchDuke</w:t>
      </w:r>
    </w:p>
    <w:p>
      <w:pPr>
        <w:pStyle w:val="ListBullet"/>
      </w:pPr>
      <w:r>
        <w:t>Revenge RAT</w:t>
      </w:r>
    </w:p>
    <w:p>
      <w:pPr>
        <w:pStyle w:val="ListBullet"/>
      </w:pPr>
      <w:r>
        <w:t>Trojan.Karagany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APT32</w:t>
      </w:r>
    </w:p>
    <w:p>
      <w:pPr>
        <w:pStyle w:val="ListBullet"/>
      </w:pPr>
      <w:r>
        <w:t>APT39</w:t>
      </w:r>
    </w:p>
    <w:p>
      <w:pPr>
        <w:pStyle w:val="ListBullet"/>
      </w:pPr>
      <w:r>
        <w:t>Axiom</w:t>
      </w:r>
    </w:p>
    <w:p>
      <w:pPr>
        <w:pStyle w:val="ListBullet"/>
      </w:pPr>
      <w:r>
        <w:t>BlackByte</w:t>
      </w:r>
    </w:p>
    <w:p>
      <w:pPr>
        <w:pStyle w:val="ListBullet"/>
      </w:pPr>
      <w:r>
        <w:t>Ember Bear</w:t>
      </w:r>
    </w:p>
    <w:p>
      <w:pPr>
        <w:pStyle w:val="ListBullet"/>
      </w:pPr>
      <w:r>
        <w:t>Leviathan</w:t>
      </w:r>
    </w:p>
    <w:p>
      <w:pPr>
        <w:pStyle w:val="ListBullet"/>
      </w:pPr>
      <w:r>
        <w:t>Poseidon Group</w:t>
      </w:r>
    </w:p>
    <w:p>
      <w:pPr>
        <w:pStyle w:val="ListBullet"/>
      </w:pPr>
      <w:r>
        <w:t>Sowbug</w:t>
      </w:r>
    </w:p>
    <w:p>
      <w:pPr>
        <w:pStyle w:val="ListBullet"/>
      </w:pPr>
      <w:r>
        <w:t>Suckfly</w:t>
      </w:r>
    </w:p>
    <w:p>
      <w:pPr>
        <w:pStyle w:val="ListBullet"/>
      </w:pPr>
      <w:r>
        <w:t>Tonto 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