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T1003.004</w:t>
      </w:r>
    </w:p>
    <w:p>
      <w:pPr>
        <w:pStyle w:val="Heading2"/>
      </w:pPr>
      <w:r>
        <w:t>TTP Information</w:t>
      </w:r>
    </w:p>
    <w:p>
      <w:r>
        <w:t>Name: LSA Secrets</w:t>
      </w:r>
    </w:p>
    <w:p>
      <w:r>
        <w:t>Description: Adversaries with SYSTEM access to a host may attempt to access Local Security Authority (LSA) secrets, which can contain a variety of different credential materials, such as credentials for service accounts.(Citation: Passcape LSA Secrets)(Citation: Microsoft AD Admin Tier Model)(Citation: Tilbury Windows Credentials) LSA secrets are stored in the registry at &lt;code&gt;HKEY_LOCAL_MACHINE\SECURITY\Policy\Secrets&lt;/code&gt;. LSA secrets can also be dumped from memory.(Citation: ired Dumping LSA Secrets)</w:t>
        <w:br/>
        <w:br/>
        <w:t>[Reg](https://attack.mitre.org/software/S0075) can be used to extract from the Registry. [Mimikatz](https://attack.mitre.org/software/S0002) can be used to extract secrets from memory.(Citation: ired Dumping LSA Secrets)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CosmicDuke</w:t>
      </w:r>
    </w:p>
    <w:p>
      <w:pPr>
        <w:pStyle w:val="ListBullet"/>
      </w:pPr>
      <w:r>
        <w:t>IceApple</w:t>
      </w:r>
    </w:p>
    <w:p>
      <w:pPr>
        <w:pStyle w:val="Heading2"/>
      </w:pPr>
      <w:r>
        <w:t>Tools</w:t>
      </w:r>
    </w:p>
    <w:p>
      <w:pPr>
        <w:pStyle w:val="ListBullet"/>
      </w:pPr>
      <w:r>
        <w:t>AADInternals</w:t>
      </w:r>
    </w:p>
    <w:p>
      <w:pPr>
        <w:pStyle w:val="ListBullet"/>
      </w:pPr>
      <w:r>
        <w:t>CrackMapExec</w:t>
      </w:r>
    </w:p>
    <w:p>
      <w:pPr>
        <w:pStyle w:val="ListBullet"/>
      </w:pPr>
      <w:r>
        <w:t>Impacket</w:t>
      </w:r>
    </w:p>
    <w:p>
      <w:pPr>
        <w:pStyle w:val="ListBullet"/>
      </w:pPr>
      <w:r>
        <w:t>LaZagne</w:t>
      </w:r>
    </w:p>
    <w:p>
      <w:pPr>
        <w:pStyle w:val="ListBullet"/>
      </w:pPr>
      <w:r>
        <w:t>Mimikatz</w:t>
      </w:r>
    </w:p>
    <w:p>
      <w:pPr>
        <w:pStyle w:val="ListBullet"/>
      </w:pPr>
      <w:r>
        <w:t>Pupy</w:t>
      </w:r>
    </w:p>
    <w:p>
      <w:pPr>
        <w:pStyle w:val="ListBullet"/>
      </w:pPr>
      <w:r>
        <w:t>gsecdump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APT29</w:t>
      </w:r>
    </w:p>
    <w:p>
      <w:pPr>
        <w:pStyle w:val="ListBullet"/>
      </w:pPr>
      <w:r>
        <w:t>APT33</w:t>
      </w:r>
    </w:p>
    <w:p>
      <w:pPr>
        <w:pStyle w:val="ListBullet"/>
      </w:pPr>
      <w:r>
        <w:t>Dragonfly</w:t>
      </w:r>
    </w:p>
    <w:p>
      <w:pPr>
        <w:pStyle w:val="ListBullet"/>
      </w:pPr>
      <w:r>
        <w:t>Ember Bear</w:t>
      </w:r>
    </w:p>
    <w:p>
      <w:pPr>
        <w:pStyle w:val="ListBullet"/>
      </w:pPr>
      <w:r>
        <w:t>Ke3chang</w:t>
      </w:r>
    </w:p>
    <w:p>
      <w:pPr>
        <w:pStyle w:val="ListBullet"/>
      </w:pPr>
      <w:r>
        <w:t>Leafminer</w:t>
      </w:r>
    </w:p>
    <w:p>
      <w:pPr>
        <w:pStyle w:val="ListBullet"/>
      </w:pPr>
      <w:r>
        <w:t>MuddyWater</w:t>
      </w:r>
    </w:p>
    <w:p>
      <w:pPr>
        <w:pStyle w:val="ListBullet"/>
      </w:pPr>
      <w:r>
        <w:t>OilRig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