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T1003.002</w:t>
      </w:r>
    </w:p>
    <w:p>
      <w:pPr>
        <w:pStyle w:val="Heading2"/>
      </w:pPr>
      <w:r>
        <w:t>TTP Information</w:t>
      </w:r>
    </w:p>
    <w:p>
      <w:r>
        <w:t>Name: Security Account Manager</w:t>
      </w:r>
    </w:p>
    <w:p>
      <w:r>
        <w:t>Description: Adversaries may attempt to extract credential material from the Security Account Manager (SAM) database either through in-memory techniques or through the Windows Registry where the SAM database is stored. The SAM is a database file that contains local accounts for the host, typically those found with the &lt;code&gt;net user&lt;/code&gt; command. Enumerating the SAM database requires SYSTEM level access.</w:t>
        <w:br/>
        <w:br/>
        <w:t>A number of tools can be used to retrieve the SAM file through in-memory techniques:</w:t>
        <w:br/>
        <w:br/>
        <w:t>* pwdumpx.exe</w:t>
        <w:br/>
        <w:t>* [gsecdump](https://attack.mitre.org/software/S0008)</w:t>
        <w:br/>
        <w:t>* [Mimikatz](https://attack.mitre.org/software/S0002)</w:t>
        <w:br/>
        <w:t>* secretsdump.py</w:t>
        <w:br/>
        <w:br/>
        <w:t>Alternatively, the SAM can be extracted from the Registry with Reg:</w:t>
        <w:br/>
        <w:br/>
        <w:t>* &lt;code&gt;reg save HKLM\sam sam&lt;/code&gt;</w:t>
        <w:br/>
        <w:t>* &lt;code&gt;reg save HKLM\system system&lt;/code&gt;</w:t>
        <w:br/>
        <w:br/>
        <w:t>Creddump7 can then be used to process the SAM database locally to retrieve hashes.(Citation: GitHub Creddump7)</w:t>
        <w:br/>
        <w:br/>
        <w:t xml:space="preserve">Notes: </w:t>
        <w:br/>
        <w:br/>
        <w:t>* RID 500 account is the local, built-in administrator.</w:t>
        <w:br/>
        <w:t>* RID 501 is the guest account.</w:t>
        <w:br/>
        <w:t>* User accounts start with a RID of 1,000+.</w:t>
        <w:br/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CosmicDuke</w:t>
      </w:r>
    </w:p>
    <w:p>
      <w:pPr>
        <w:pStyle w:val="ListBullet"/>
      </w:pPr>
      <w:r>
        <w:t>CozyCar</w:t>
      </w:r>
    </w:p>
    <w:p>
      <w:pPr>
        <w:pStyle w:val="ListBullet"/>
      </w:pPr>
      <w:r>
        <w:t>HOPLIGHT</w:t>
      </w:r>
    </w:p>
    <w:p>
      <w:pPr>
        <w:pStyle w:val="ListBullet"/>
      </w:pPr>
      <w:r>
        <w:t>IceApple</w:t>
      </w:r>
    </w:p>
    <w:p>
      <w:pPr>
        <w:pStyle w:val="ListBullet"/>
      </w:pPr>
      <w:r>
        <w:t>Mivast</w:t>
      </w:r>
    </w:p>
    <w:p>
      <w:pPr>
        <w:pStyle w:val="ListBullet"/>
      </w:pPr>
      <w:r>
        <w:t>POWERTON</w:t>
      </w:r>
    </w:p>
    <w:p>
      <w:pPr>
        <w:pStyle w:val="ListBullet"/>
      </w:pPr>
      <w:r>
        <w:t>Remsec</w:t>
      </w:r>
    </w:p>
    <w:p>
      <w:pPr>
        <w:pStyle w:val="Heading2"/>
      </w:pPr>
      <w:r>
        <w:t>Tools</w:t>
      </w:r>
    </w:p>
    <w:p>
      <w:pPr>
        <w:pStyle w:val="ListBullet"/>
      </w:pPr>
      <w:r>
        <w:t>CrackMapExec</w:t>
      </w:r>
    </w:p>
    <w:p>
      <w:pPr>
        <w:pStyle w:val="ListBullet"/>
      </w:pPr>
      <w:r>
        <w:t>Fgdump</w:t>
      </w:r>
    </w:p>
    <w:p>
      <w:pPr>
        <w:pStyle w:val="ListBullet"/>
      </w:pPr>
      <w:r>
        <w:t>Impacket</w:t>
      </w:r>
    </w:p>
    <w:p>
      <w:pPr>
        <w:pStyle w:val="ListBullet"/>
      </w:pPr>
      <w:r>
        <w:t>Koadic</w:t>
      </w:r>
    </w:p>
    <w:p>
      <w:pPr>
        <w:pStyle w:val="ListBullet"/>
      </w:pPr>
      <w:r>
        <w:t>Mimikatz</w:t>
      </w:r>
    </w:p>
    <w:p>
      <w:pPr>
        <w:pStyle w:val="ListBullet"/>
      </w:pPr>
      <w:r>
        <w:t>gsecdump</w:t>
      </w:r>
    </w:p>
    <w:p>
      <w:pPr>
        <w:pStyle w:val="ListBullet"/>
      </w:pPr>
      <w:r>
        <w:t>pwdump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APT29</w:t>
      </w:r>
    </w:p>
    <w:p>
      <w:pPr>
        <w:pStyle w:val="ListBullet"/>
      </w:pPr>
      <w:r>
        <w:t>APT41</w:t>
      </w:r>
    </w:p>
    <w:p>
      <w:pPr>
        <w:pStyle w:val="ListBullet"/>
      </w:pPr>
      <w:r>
        <w:t>APT5</w:t>
      </w:r>
    </w:p>
    <w:p>
      <w:pPr>
        <w:pStyle w:val="ListBullet"/>
      </w:pPr>
      <w:r>
        <w:t>Agrius</w:t>
      </w:r>
    </w:p>
    <w:p>
      <w:pPr>
        <w:pStyle w:val="ListBullet"/>
      </w:pPr>
      <w:r>
        <w:t>Daggerfly</w:t>
      </w:r>
    </w:p>
    <w:p>
      <w:pPr>
        <w:pStyle w:val="ListBullet"/>
      </w:pPr>
      <w:r>
        <w:t>Dragonfly</w:t>
      </w:r>
    </w:p>
    <w:p>
      <w:pPr>
        <w:pStyle w:val="ListBullet"/>
      </w:pPr>
      <w:r>
        <w:t>Ember Bear</w:t>
      </w:r>
    </w:p>
    <w:p>
      <w:pPr>
        <w:pStyle w:val="ListBullet"/>
      </w:pPr>
      <w:r>
        <w:t>FIN13</w:t>
      </w:r>
    </w:p>
    <w:p>
      <w:pPr>
        <w:pStyle w:val="ListBullet"/>
      </w:pPr>
      <w:r>
        <w:t>GALLIUM</w:t>
      </w:r>
    </w:p>
    <w:p>
      <w:pPr>
        <w:pStyle w:val="ListBullet"/>
      </w:pPr>
      <w:r>
        <w:t>Ke3chang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Wizard Spider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