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CWE-805</w:t>
      </w:r>
    </w:p>
    <w:p>
      <w:pPr>
        <w:pStyle w:val="Heading2"/>
      </w:pPr>
      <w:r>
        <w:t>Description</w:t>
      </w:r>
    </w:p>
    <w:p>
      <w:r>
        <w:t>The product uses a sequential operation to read or write a buffer, but it uses an incorrect length value that causes it to access memory that is outside of the bounds of the buffer.</w:t>
      </w:r>
    </w:p>
    <w:p>
      <w:pPr>
        <w:pStyle w:val="Heading2"/>
      </w:pPr>
      <w:r>
        <w:t>Extended Description</w:t>
      </w:r>
    </w:p>
    <w:p>
      <w:r>
        <w:t>When the length value exceeds the size of the destination, a buffer overflow could occur.</w:t>
      </w:r>
    </w:p>
    <w:p>
      <w:pPr>
        <w:pStyle w:val="Heading2"/>
      </w:pPr>
      <w:r>
        <w:t>Threat-Mapped Scoring</w:t>
      </w:r>
    </w:p>
    <w:p>
      <w:r>
        <w:t>Score: 1.5</w:t>
      </w:r>
    </w:p>
    <w:p>
      <w:r>
        <w:t>Priority: P4 - Informational (Low)</w:t>
      </w:r>
    </w:p>
    <w:p>
      <w:pPr>
        <w:pStyle w:val="Heading2"/>
      </w:pPr>
      <w:r>
        <w:t>Observed Examples (CVEs)</w:t>
      </w:r>
    </w:p>
    <w:p>
      <w:r>
        <w:rPr>
          <w:b/>
        </w:rPr>
        <w:t xml:space="preserve">• </w:t>
      </w:r>
      <w:r>
        <w:t>CVE-2011-1959: Chain: large length value causes buffer over-read (CWE-126)</w:t>
      </w:r>
    </w:p>
    <w:p>
      <w:r>
        <w:rPr>
          <w:b/>
        </w:rPr>
        <w:t xml:space="preserve">• </w:t>
      </w:r>
      <w:r>
        <w:t>CVE-2011-1848: Use of packet length field to make a calculation, then copy into a fixed-size buffer</w:t>
      </w:r>
    </w:p>
    <w:p>
      <w:r>
        <w:rPr>
          <w:b/>
        </w:rPr>
        <w:t xml:space="preserve">• </w:t>
      </w:r>
      <w:r>
        <w:t>CVE-2011-0105: Chain: retrieval of length value from an uninitialized memory location</w:t>
      </w:r>
    </w:p>
    <w:p>
      <w:r>
        <w:rPr>
          <w:b/>
        </w:rPr>
        <w:t xml:space="preserve">• </w:t>
      </w:r>
      <w:r>
        <w:t>CVE-2011-0606: Crafted length value in document reader leads to buffer overflow</w:t>
      </w:r>
    </w:p>
    <w:p>
      <w:r>
        <w:rPr>
          <w:b/>
        </w:rPr>
        <w:t xml:space="preserve">• </w:t>
      </w:r>
      <w:r>
        <w:t>CVE-2011-0651: SSL server overflow when the sum of multiple length fields exceeds a given value</w:t>
      </w:r>
    </w:p>
    <w:p>
      <w:r>
        <w:rPr>
          <w:b/>
        </w:rPr>
        <w:t xml:space="preserve">• </w:t>
      </w:r>
      <w:r>
        <w:t>CVE-2010-4156: Language interpreter API function doesn't validate length argument, leading to information exposure</w:t>
      </w:r>
    </w:p>
    <w:p>
      <w:pPr>
        <w:pStyle w:val="Heading2"/>
      </w:pPr>
      <w:r>
        <w:t>Related Attack Patterns (CAPEC)</w:t>
      </w:r>
    </w:p>
    <w:p>
      <w:pPr>
        <w:pStyle w:val="ListBullet"/>
      </w:pPr>
      <w:r>
        <w:t>CAPEC-100</w:t>
      </w:r>
    </w:p>
    <w:p>
      <w:pPr>
        <w:pStyle w:val="ListBullet"/>
      </w:pPr>
      <w:r>
        <w:t>CAPEC-256</w:t>
      </w:r>
    </w:p>
    <w:p>
      <w:pPr>
        <w:pStyle w:val="Heading2"/>
      </w:pPr>
      <w:r>
        <w:t>Modes of Introduction</w:t>
      </w:r>
    </w:p>
    <w:p>
      <w:r>
        <w:rPr>
          <w:b/>
        </w:rPr>
        <w:t xml:space="preserve">• </w:t>
      </w:r>
      <w:r>
        <w:t>Implementation: N/A</w:t>
      </w:r>
    </w:p>
    <w:p>
      <w:pPr>
        <w:pStyle w:val="Heading2"/>
      </w:pPr>
      <w:r>
        <w:t>Common Consequences</w:t>
      </w:r>
    </w:p>
    <w:p>
      <w:r>
        <w:rPr>
          <w:b/>
        </w:rPr>
        <w:t xml:space="preserve">• </w:t>
      </w:r>
      <w:r>
        <w:t>Impact: Read Memory, Modify Memory, Execute Unauthorized Code or Commands — Notes: Buffer overflows often can be used to execute arbitrary code, which is usually outside the scope of a program's implicit security policy. This can often be used to subvert any other security service.</w:t>
      </w:r>
    </w:p>
    <w:p>
      <w:r>
        <w:rPr>
          <w:b/>
        </w:rPr>
        <w:t xml:space="preserve">• </w:t>
      </w:r>
      <w:r>
        <w:t>Impact: Modify Memory, DoS: Crash, Exit, or Restart, DoS: Resource Consumption (CPU) — Notes: Buffer overflows generally lead to crashes. Other attacks leading to lack of availability are possible, including putting the program into an infinite loop.</w:t>
      </w:r>
    </w:p>
    <w:p>
      <w:pPr>
        <w:pStyle w:val="Heading2"/>
      </w:pPr>
      <w:r>
        <w:t>Potential Mitigations</w:t>
      </w:r>
    </w:p>
    <w:p>
      <w:r>
        <w:rPr>
          <w:b/>
        </w:rPr>
        <w:t xml:space="preserve">• </w:t>
      </w:r>
      <w:r>
        <w:t>Requirements: Use a language that does not allow this weakness to occur or provides constructs that make this weakness easier to avoid. For example, many languages that perform their own memory management, such as Java and Perl, are not subject to buffer overflows. Other languages, such as Ada and C#, typically provide overflow protection, but the protection can be disabled by the programmer. Be wary that a language's interface to native code may still be subject to overflows, even if the language itself is theoretically safe. (Effectiveness: N/A)</w:t>
      </w:r>
    </w:p>
    <w:p>
      <w:r>
        <w:rPr>
          <w:b/>
        </w:rPr>
        <w:t xml:space="preserve">• </w:t>
      </w:r>
      <w:r>
        <w:t>Architecture and Design: Use a vetted library or framework that does not allow this weakness to occur or provides constructs that make this weakness easier to avoid. Examples include the Safe C String Library (SafeStr) by Messier and Viega [REF-57], and the Strsafe.h library from Microsoft [REF-56]. These libraries provide safer versions of overflow-prone string-handling functions. (Effectiveness: N/A)</w:t>
      </w:r>
    </w:p>
    <w:p>
      <w:r>
        <w:rPr>
          <w:b/>
        </w:rPr>
        <w:t xml:space="preserve">• </w:t>
      </w:r>
      <w:r>
        <w:t>Operation: Use automatic buffer overflow detection mechanisms that are offered by certain compilers or compiler extensions. Examples include: the Microsoft Visual Studio /GS flag, Fedora/Red Hat FORTIFY_SOURCE GCC flag, StackGuard, and ProPolice, which provide various mechanisms including canary-based detection and range/index checking. D3-SFCV (Stack Frame Canary Validation) from D3FEND [REF-1334] discusses canary-based detection in detail. (Effectiveness: Defense in Depth)</w:t>
      </w:r>
    </w:p>
    <w:p>
      <w:r>
        <w:rPr>
          <w:b/>
        </w:rPr>
        <w:t xml:space="preserve">• </w:t>
      </w:r>
      <w:r>
        <w:t>Implementation: Consider adhering to the following rules when allocating and managing an application's memory: Double check that the buffer is as large as specified. When using functions that accept a number of bytes to copy, such as strncpy(), be aware that if the destination buffer size is equal to the source buffer size, it may not NULL-terminate the string. Check buffer boundaries if accessing the buffer in a loop and make sure there is no danger of writing past the allocated space. If necessary, truncate all input strings to a reasonable length before passing them to the copy and concatenation functions. (Effectiveness: N/A)</w:t>
      </w:r>
    </w:p>
    <w:p>
      <w:r>
        <w:rPr>
          <w:b/>
        </w:rPr>
        <w:t xml:space="preserve">• </w:t>
      </w:r>
      <w:r>
        <w:t>Architecture and Design: 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 (Effectiveness: N/A)</w:t>
      </w:r>
    </w:p>
    <w:p>
      <w:r>
        <w:rPr>
          <w:b/>
        </w:rPr>
        <w:t xml:space="preserve">• </w:t>
      </w:r>
      <w:r>
        <w:t>Operation: Run or compile the software using features or extensions that randomly arrange the positions of a program's executable and libraries in memory. Because this makes the addresses unpredictable, it can prevent an attacker from reliably jumping to exploitable code. Examples include Address Space Layout Randomization (ASLR) [REF-58] [REF-60] and Position-Independent Executables (PIE) [REF-64]. Imported modules may be similarly realigned if their default memory addresses conflict with other modules, in a process known as "rebasing" (for Windows) and "prelinking" (for Linux) [REF-1332] using randomly generated addresses. ASLR for libraries cannot be used in conjunction with prelink since it would require relocating the libraries at run-time, defeating the whole purpose of prelinking. For more information on these techniques see D3-SAOR (Segment Address Offset Randomization) from D3FEND [REF-1335]. (Effectiveness: Defense in Depth)</w:t>
      </w:r>
    </w:p>
    <w:p>
      <w:r>
        <w:rPr>
          <w:b/>
        </w:rPr>
        <w:t xml:space="preserve">• </w:t>
      </w:r>
      <w:r>
        <w:t>Operation: Use a CPU and operating system that offers Data Execution Protection (using hardware NX or XD bits) or the equivalent techniques that simulate this feature in software, such as PaX [REF-60] [REF-61]. These techniques ensure that any instruction executed is exclusively at a memory address that is part of the code segment. For more information on these techniques see D3-PSEP (Process Segment Execution Prevention) from D3FEND [REF-1336]. (Effectiveness: Defense in Depth)</w:t>
      </w:r>
    </w:p>
    <w:p>
      <w:r>
        <w:rPr>
          <w:b/>
        </w:rPr>
        <w:t xml:space="preserve">• </w:t>
      </w:r>
      <w:r>
        <w:t>Architecture and Design: Run your code using the lowest privileges that are required to accomplish the necessary tasks [REF-76]. If possible, create isolated accounts with limited privileges that are only used for a single task. That way, a successful attack will not immediately give the attacker access to the rest of the product or its environment. For example, database applications rarely need to run as the database administrator, especially in day-to-day operations. (Effectiveness: N/A)</w:t>
      </w:r>
    </w:p>
    <w:p>
      <w:r>
        <w:rPr>
          <w:b/>
        </w:rPr>
        <w:t xml:space="preserve">• </w:t>
      </w:r>
      <w:r>
        <w:t>Architecture and Design: Run the code in a "jail" or similar sandbox environment that enforces strict boundaries between the process and the operating system. This may effectively restrict which files can be accessed in a particular directory or which commands can be executed by the software. OS-level examples include the Unix chroot jail, AppArmor, and SELinux. In general, managed code may provide some protection. For example, java.io.FilePermission in the Java SecurityManager allows the software to specify restrictions on file operations. This may not be a feasible solution, and it only limits the impact to the operating system; the rest of the application may still be subject to compromise. Be careful to avoid CWE-243 and other weaknesses related to jails. (Effectiveness: Limited)</w:t>
      </w:r>
    </w:p>
    <w:p>
      <w:pPr>
        <w:pStyle w:val="Heading2"/>
      </w:pPr>
      <w:r>
        <w:t>Applicable Platforms</w:t>
      </w:r>
    </w:p>
    <w:p>
      <w:r>
        <w:rPr>
          <w:b/>
        </w:rPr>
        <w:t xml:space="preserve">• </w:t>
      </w:r>
      <w:r>
        <w:t>C (Class: None, Prevalence: Often)</w:t>
      </w:r>
    </w:p>
    <w:p>
      <w:r>
        <w:rPr>
          <w:b/>
        </w:rPr>
        <w:t xml:space="preserve">• </w:t>
      </w:r>
      <w:r>
        <w:t>C++ (Class: None, Prevalence: Often)</w:t>
      </w:r>
    </w:p>
    <w:p>
      <w:r>
        <w:rPr>
          <w:b/>
        </w:rPr>
        <w:t xml:space="preserve">• </w:t>
      </w:r>
      <w:r>
        <w:t>None (Class: Assembly, Prevalence: Undetermined)</w:t>
      </w:r>
    </w:p>
    <w:p>
      <w:pPr>
        <w:pStyle w:val="Heading2"/>
      </w:pPr>
      <w:r>
        <w:t>Demonstrative Examples</w:t>
      </w:r>
    </w:p>
    <w:p>
      <w:r>
        <w:rPr>
          <w:b/>
        </w:rPr>
        <w:t xml:space="preserve">• </w:t>
      </w:r>
      <w:r>
        <w:t>This function allocates a buffer of 64 bytes to store the hostname under the assumption that the maximum length value of hostname is 64 bytes, however there is no guarantee that the hostname will not be larger than 64 bytes. If an attacker specifies an address which resolves to a very large hostname, then the function may overwrite sensitive data or even relinquish control flow to the attacker.</w:t>
      </w:r>
    </w:p>
    <w:p>
      <w:r>
        <w:rPr>
          <w:b/>
        </w:rPr>
        <w:t xml:space="preserve">• </w:t>
      </w:r>
      <w:r>
        <w:t>If returnChunkSize() happens to encounter an error it will return -1. Notice that the return value is not checked before the memcpy operation (CWE-252), so -1 can be passed as the size argument to memcpy() (CWE-805). Because memcpy() assumes that the value is unsigned, it will be interpreted as MAXINT-1 (CWE-195), and therefore will copy far more memory than is likely available to the destination buffer (CWE-787, CWE-788).</w:t>
      </w:r>
    </w:p>
    <w:p>
      <w:r>
        <w:rPr>
          <w:b/>
        </w:rPr>
        <w:t xml:space="preserve">• </w:t>
      </w:r>
      <w:r>
        <w:t>However, in the call to strncpy the source character string is used within the sizeof call to determine the number of characters to copy. This will create a buffer overflow as the size of the source character string is greater than the dest character string. The dest character string should be used within the sizeof call to ensure that the correct number of characters are copied, as shown below.</w:t>
      </w:r>
    </w:p>
    <w:p>
      <w:r>
        <w:rPr>
          <w:b/>
        </w:rPr>
        <w:t xml:space="preserve">• </w:t>
      </w:r>
      <w:r>
        <w:t>However, in this case the string copy method, strncpy, mistakenly uses the length method argument to determine the number of characters to copy rather than using the size of the local character string, buf. This can lead to a buffer overflow if the number of characters contained in character string pointed to by filename is larger then the number of characters allowed for the local character string. The string copy method should use the buf character string within a sizeof call to ensure that only characters up to the size of the buf array are copied to avoid a buffer overflow, as shown below.</w:t>
      </w:r>
    </w:p>
    <w:p>
      <w:r>
        <w:rPr>
          <w:b/>
        </w:rPr>
        <w:t xml:space="preserve">• </w:t>
      </w:r>
      <w:r>
        <w:t>In a multibyte character string, each character occupies a varying number of bytes, and therefore the size of such strings is most easily specified as a total number of bytes. In Unicode, however, characters are always a fixed size, and string lengths are typically given by the number of characters they contain. Mistakenly specifying the wrong units in a size argument can lead to a buffer overflow.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