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CWE-53</w:t>
      </w:r>
    </w:p>
    <w:p>
      <w:pPr>
        <w:pStyle w:val="Heading2"/>
      </w:pPr>
      <w:r>
        <w:t>Description</w:t>
      </w:r>
    </w:p>
    <w:p>
      <w:r>
        <w:t>The product accepts path input in the form of multiple internal backslash ('\multiple\trailing\\slash') without appropriate validation, which can lead to ambiguous path resolution and allow an attacker to traverse the file system to unintended locations or access arbitrary files.</w:t>
      </w:r>
    </w:p>
    <w:p>
      <w:pPr>
        <w:pStyle w:val="Heading2"/>
      </w:pPr>
      <w:r>
        <w:t>Extended Description</w:t>
      </w:r>
    </w:p>
    <w:p>
      <w:r>
        <w:t>N/A</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Files or Directories, Modify Files or Directories — Notes: </w:t>
      </w:r>
    </w:p>
    <w:p>
      <w:pPr>
        <w:pStyle w:val="Heading2"/>
      </w:pPr>
      <w:r>
        <w:t>Potential Mitigations</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