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CWE-44</w:t>
      </w:r>
    </w:p>
    <w:p>
      <w:pPr>
        <w:pStyle w:val="Heading2"/>
      </w:pPr>
      <w:r>
        <w:t>Description</w:t>
      </w:r>
    </w:p>
    <w:p>
      <w:r>
        <w:t>The product accepts path input in the form of internal dot ('file.ordir') without appropriate validation, which can lead to ambiguous path resolution and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An improper attempt to remove the internal dots from the string could lead to CWE-181 (Incorrect Behavior Order: Validate Before Filter).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