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CWE Detail – CWE-258</w:t>
      </w:r>
    </w:p>
    <w:p>
      <w:pPr>
        <w:pStyle w:val="Heading2"/>
      </w:pPr>
      <w:r>
        <w:t>Description</w:t>
      </w:r>
    </w:p>
    <w:p>
      <w:r>
        <w:t>Using an empty string as a password is insecure.</w:t>
      </w:r>
    </w:p>
    <w:p>
      <w:pPr>
        <w:pStyle w:val="Heading2"/>
      </w:pPr>
      <w:r>
        <w:t>Extended Description</w:t>
      </w:r>
    </w:p>
    <w:p>
      <w:r>
        <w:t>N/A</w:t>
      </w:r>
    </w:p>
    <w:p>
      <w:pPr>
        <w:pStyle w:val="Heading2"/>
      </w:pPr>
      <w:r>
        <w:t>Threat-Mapped Scoring</w:t>
      </w:r>
    </w:p>
    <w:p>
      <w:r>
        <w:t>Score: 3.0</w:t>
      </w:r>
    </w:p>
    <w:p>
      <w:r>
        <w:t>Priority: P2 - Serious (High)</w:t>
      </w:r>
    </w:p>
    <w:p>
      <w:pPr>
        <w:pStyle w:val="Heading2"/>
      </w:pPr>
      <w:r>
        <w:t>Observed Examples (CVEs)</w:t>
      </w:r>
    </w:p>
    <w:p>
      <w:r>
        <w:rPr>
          <w:b/>
        </w:rPr>
        <w:t xml:space="preserve">• </w:t>
      </w:r>
      <w:r>
        <w:t>CVE-2022-26117: Network access control (NAC) product has a configuration file with an empty password</w:t>
      </w:r>
    </w:p>
    <w:p>
      <w:pPr>
        <w:pStyle w:val="Heading2"/>
      </w:pPr>
      <w:r>
        <w:t>Modes of Introduction</w:t>
      </w:r>
    </w:p>
    <w:p>
      <w:r>
        <w:rPr>
          <w:b/>
        </w:rPr>
        <w:t xml:space="preserve">• </w:t>
      </w:r>
      <w:r>
        <w:t>Architecture and Design: N/A</w:t>
      </w:r>
    </w:p>
    <w:p>
      <w:r>
        <w:rPr>
          <w:b/>
        </w:rPr>
        <w:t xml:space="preserve">• </w:t>
      </w:r>
      <w:r>
        <w:t>Implementation: REALIZATION: This weakness is caused during implementation of an architectural security tactic.</w:t>
      </w:r>
    </w:p>
    <w:p>
      <w:r>
        <w:rPr>
          <w:b/>
        </w:rPr>
        <w:t xml:space="preserve">• </w:t>
      </w:r>
      <w:r>
        <w:t>Operation: N/A</w:t>
      </w:r>
    </w:p>
    <w:p>
      <w:pPr>
        <w:pStyle w:val="Heading2"/>
      </w:pPr>
      <w:r>
        <w:t>Common Consequences</w:t>
      </w:r>
    </w:p>
    <w:p>
      <w:r>
        <w:rPr>
          <w:b/>
        </w:rPr>
        <w:t xml:space="preserve">• </w:t>
      </w:r>
      <w:r>
        <w:t xml:space="preserve">Impact: Gain Privileges or Assume Identity — Notes: </w:t>
      </w:r>
    </w:p>
    <w:p>
      <w:pPr>
        <w:pStyle w:val="Heading2"/>
      </w:pPr>
      <w:r>
        <w:t>Potential Mitigations</w:t>
      </w:r>
    </w:p>
    <w:p>
      <w:r>
        <w:rPr>
          <w:b/>
        </w:rPr>
        <w:t xml:space="preserve">• </w:t>
      </w:r>
      <w:r>
        <w:t>System Configuration: Passwords should be at least eight characters long -- the longer the better. Avoid passwords that are in any way similar to other passwords you have. Avoid using words that may be found in a dictionary, names book, on a map, etc. Consider incorporating numbers and/or punctuation into your password. If you do use common words, consider replacing letters in that word with numbers and punctuation. However, do not use "similar-looking" punctuation. For example, it is not a good idea to change cat to c@t, ca+, (@+, or anything similar. Finally, it is never appropriate to use an empty string as a password. (Effectiveness: N/A)</w:t>
      </w:r>
    </w:p>
    <w:p>
      <w:pPr>
        <w:pStyle w:val="Heading2"/>
      </w:pPr>
      <w:r>
        <w:t>Applicable Platforms</w:t>
      </w:r>
    </w:p>
    <w:p>
      <w:r>
        <w:rPr>
          <w:b/>
        </w:rPr>
        <w:t xml:space="preserve">• </w:t>
      </w:r>
      <w:r>
        <w:t>None (Class: Not Language-Specific, Prevalence: Undetermined)</w:t>
      </w:r>
    </w:p>
    <w:p>
      <w:pPr>
        <w:pStyle w:val="Heading2"/>
      </w:pPr>
      <w:r>
        <w:t>Demonstrative Examples</w:t>
      </w:r>
    </w:p>
    <w:p>
      <w:r>
        <w:rPr>
          <w:b/>
        </w:rPr>
        <w:t xml:space="preserve">• </w:t>
      </w:r>
      <w:r>
        <w:t>This Java example shows a properties file with an empty password string.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