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w:t>
      </w:r>
    </w:p>
    <w:p>
      <w:pPr>
        <w:pStyle w:val="Heading2"/>
      </w:pPr>
      <w:r>
        <w:t>Description</w:t>
      </w:r>
    </w:p>
    <w:p>
      <w:r>
        <w:t>The product uses external input to construct a pathname that should be within a restricted directory, but it does not properly neutralize "/../"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Sometimes a program checks for "../" at the beginning of the input, so a "/../" can bypass that check.</w:t>
      </w:r>
    </w:p>
    <w:p>
      <w:pPr>
        <w:pStyle w:val="Heading2"/>
      </w:pPr>
      <w:r>
        <w:t>Threat-Mapped Scoring</w:t>
      </w:r>
    </w:p>
    <w:p>
      <w:r>
        <w:t>Score: 0.0</w:t>
      </w:r>
    </w:p>
    <w:p>
      <w:r>
        <w:t>Priority: Unclassified</w:t>
      </w:r>
    </w:p>
    <w:p>
      <w:pPr>
        <w:pStyle w:val="Heading2"/>
      </w:pPr>
      <w:r>
        <w:t>Observed Examples (CVEs)</w:t>
      </w:r>
    </w:p>
    <w:p>
      <w:r>
        <w:rPr>
          <w:b/>
        </w:rPr>
        <w:t xml:space="preserve">• </w:t>
      </w:r>
      <w:r>
        <w:t>CVE-2022-20775: A cloud management tool allows attackers to bypass the restricted shell using path traversal sequences like "/../" in the USER environment variable.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