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CWE-233</w:t>
      </w:r>
    </w:p>
    <w:p>
      <w:pPr>
        <w:pStyle w:val="Heading2"/>
      </w:pPr>
      <w:r>
        <w:t>Description</w:t>
      </w:r>
    </w:p>
    <w:p>
      <w:r>
        <w:t>The product does not properly handle when the expected number of parameters, fields, or arguments is not provided in input, or if those parameters are undefined.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CAPEC-39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Unexpected State — Notes: 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The application assumes the URL will always be included in the intent. When the URL is not present, the call to getStringExtra() will return null, thus causing a null pointer exception when length() is called.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