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CWE-161</w:t>
      </w:r>
    </w:p>
    <w:p>
      <w:pPr>
        <w:pStyle w:val="Heading2"/>
      </w:pPr>
      <w:r>
        <w:t>Description</w:t>
      </w:r>
    </w:p>
    <w:p>
      <w:r>
        <w:t>The product receives input from an upstream component, but it does not neutralize or incorrectly neutralizes multiple leading special elements that could be interpreted in unexpected ways when they are sent to a downstream component.</w:t>
      </w:r>
    </w:p>
    <w:p>
      <w:pPr>
        <w:pStyle w:val="Heading2"/>
      </w:pPr>
      <w:r>
        <w:t>Extended Description</w:t>
      </w:r>
    </w:p>
    <w:p>
      <w:r>
        <w:t>As data is parsed, improperly handled multiple leading special elements may cause the process to take unexpected actions that result in an attack.</w:t>
      </w:r>
    </w:p>
    <w:p>
      <w:pPr>
        <w:pStyle w:val="Heading2"/>
      </w:pPr>
      <w:r>
        <w:t>Threat-Mapped Scoring</w:t>
      </w:r>
    </w:p>
    <w:p>
      <w:r>
        <w:t>Score: 0.0</w:t>
      </w:r>
    </w:p>
    <w:p>
      <w:r>
        <w:t>Priority: Unclassified</w:t>
      </w:r>
    </w:p>
    <w:p>
      <w:pPr>
        <w:pStyle w:val="Heading2"/>
      </w:pPr>
      <w:r>
        <w:t>Observed Examples (CVEs)</w:t>
      </w:r>
    </w:p>
    <w:p>
      <w:r>
        <w:rPr>
          <w:b/>
        </w:rPr>
        <w:t xml:space="preserve">• </w:t>
      </w:r>
      <w:r>
        <w:t>CVE-2002-1238: Server allows remote attackers to bypass access restrictions for files via an HTTP request with a sequence of multiple / (slash) characters such as http://www.example.com///file/.</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multiple leading special elements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