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CWE-1335</w:t>
      </w:r>
    </w:p>
    <w:p>
      <w:pPr>
        <w:pStyle w:val="Heading2"/>
      </w:pPr>
      <w:r>
        <w:t>Description</w:t>
      </w:r>
    </w:p>
    <w:p>
      <w:r>
        <w:t>An integer value is specified to be shifted by a negative amount or an amount greater than or equal to the number of bits contained in the value causing an unexpected or indeterminate result.</w:t>
      </w:r>
    </w:p>
    <w:p>
      <w:pPr>
        <w:pStyle w:val="Heading2"/>
      </w:pPr>
      <w:r>
        <w:t>Extended Description</w:t>
      </w:r>
    </w:p>
    <w:p>
      <w:r>
        <w:t>Specifying a value to be shifted by a negative amount is undefined in various languages. Various computer architectures implement this action in different ways. The compilers and interpreters when generating code to accomplish a shift generally do not do a check for this issue. Specifying an over-shift, a shift greater than or equal to the number of bits contained in a value to be shifted, produces a result which varies by architecture and compiler. In some languages, this action is specifically listed as producing an undefined result.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CVE-2009-4307: An unexpected large value in the ext4 filesystem causes an overshift condition resulting in a divide by zero.</w:t>
      </w:r>
    </w:p>
    <w:p>
      <w:r>
        <w:rPr>
          <w:b/>
        </w:rPr>
        <w:t xml:space="preserve">• </w:t>
      </w:r>
      <w:r>
        <w:t>CVE-2012-2100: An unexpected large value in the ext4 filesystem causes an overshift condition resulting in a divide by zero - fix of CVE-2009-4307.</w:t>
      </w:r>
    </w:p>
    <w:p>
      <w:r>
        <w:rPr>
          <w:b/>
        </w:rPr>
        <w:t xml:space="preserve">• </w:t>
      </w:r>
      <w:r>
        <w:t>CVE-2020-8835: An overshift in a kernel allowed out of bounds reads and writes resulting in a root takeover.</w:t>
      </w:r>
    </w:p>
    <w:p>
      <w:r>
        <w:rPr>
          <w:b/>
        </w:rPr>
        <w:t xml:space="preserve">• </w:t>
      </w:r>
      <w:r>
        <w:t>CVE-2015-1607: Program is not properly handling signed bitwise left-shifts causing an overlapping memcpy memory range error.</w:t>
      </w:r>
    </w:p>
    <w:p>
      <w:r>
        <w:rPr>
          <w:b/>
        </w:rPr>
        <w:t xml:space="preserve">• </w:t>
      </w:r>
      <w:r>
        <w:t>CVE-2016-9842: Compression function improperly executes a signed left shift of a negative integer.</w:t>
      </w:r>
    </w:p>
    <w:p>
      <w:r>
        <w:rPr>
          <w:b/>
        </w:rPr>
        <w:t xml:space="preserve">• </w:t>
      </w:r>
      <w:r>
        <w:t>CVE-2018-18445: Some kernels improperly handle right shifts of 32 bit numbers in a 64 bit register.</w:t>
      </w:r>
    </w:p>
    <w:p>
      <w:r>
        <w:rPr>
          <w:b/>
        </w:rPr>
        <w:t xml:space="preserve">• </w:t>
      </w:r>
      <w:r>
        <w:t>CVE-2013-4206: Putty  has an incorrectly sized shift value resulting in an overshift.</w:t>
      </w:r>
    </w:p>
    <w:p>
      <w:r>
        <w:rPr>
          <w:b/>
        </w:rPr>
        <w:t xml:space="preserve">• </w:t>
      </w:r>
      <w:r>
        <w:t>CVE-2018-20788: LED driver overshifts under certain conditions resulting in a DoS.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Adding shifts without properly verifying the size and sign of the shift amount.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Crash, Exit, or Restart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Implicitly or explicitly add checks and mitigation for negative or over-shift values.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C# (Class: None, Prevalence: Undetermined)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JavaScript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example above ends up with a shift amount of -5. The hexadecimal value is FFFFFFFFFFFFFFFD which, when bits above the  6th bit are masked off, the shift amount becomes a binary shift value of 111101 which is 61 decimal. A shift of 61 produces a very different result than -5. The previous example is a very simple version of the following code which is probably more realistic of what happens in a real system.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