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CWE-1058</w:t>
      </w:r>
    </w:p>
    <w:p>
      <w:pPr>
        <w:pStyle w:val="Heading2"/>
      </w:pPr>
      <w:r>
        <w:t>Description</w:t>
      </w:r>
    </w:p>
    <w:p>
      <w:r>
        <w:t>The code contains a function or method that</w:t>
        <w:br/>
        <w:tab/>
        <w:tab/>
        <w:t xml:space="preserve"> operates in a multi-threaded environment but owns an unsafe non-final</w:t>
        <w:br/>
        <w:tab/>
        <w:tab/>
        <w:t xml:space="preserve">                     static storable or member data element.</w:t>
      </w:r>
    </w:p>
    <w:p>
      <w:pPr>
        <w:pStyle w:val="Heading2"/>
      </w:pPr>
      <w:r>
        <w:t>Extended Description</w:t>
      </w:r>
    </w:p>
    <w:p>
      <w:r>
        <w:t>This issue can prevent the product from running reliably.  If the relevant code is reachable by an attacker, then this reliability problem might introduce a vulnerability.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Reduce Reliability — Notes: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