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CVE-2024-3283</w:t>
      </w:r>
    </w:p>
    <w:p>
      <w:r>
        <w:t>A vulnerability in mintplex-labs/anything-llm allows users with manager roles to escalate their privileges to admin roles through a mass assignment issue. The '/admin/system-preferences' API endpoint improperly authorizes manager-level users to modify the 'multi_user_mode' system variable, enabling them to access the '/api/system/enable-multi-user' endpoint and create a new admin user. This issue results from the endpoint accepting a full JSON object in the request body without proper validation of modifiable fields, leading to unauthorized modification of system settings and subsequent privilege escalation.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0.3338</w:t>
      </w:r>
    </w:p>
    <w:p>
      <w:pPr>
        <w:pStyle w:val="Heading2"/>
      </w:pPr>
      <w:r>
        <w:t>CVSS Scoring</w:t>
      </w:r>
    </w:p>
    <w:p>
      <w:r>
        <w:t>CVSS v3.0 Score: 7.2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CWE-915: Improperly Controlled Modification of Dynamically-Determined Object Attributes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cpe:2.3:a:mintplexlabs:anythingllm:*:*:*:*:*:*:*:*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