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CVE Detail – CVE-2023-5227</w:t>
      </w:r>
    </w:p>
    <w:p>
      <w:r>
        <w:t>Unrestricted Upload of File with Dangerous Type in GitHub repository thorsten/phpmyfaq prior to 3.1.8.</w:t>
      </w:r>
    </w:p>
    <w:p>
      <w:pPr>
        <w:pStyle w:val="Heading2"/>
      </w:pPr>
      <w:r>
        <w:t>Threat-Mapped Scoring</w:t>
      </w:r>
    </w:p>
    <w:p>
      <w:r>
        <w:t>Score: 0.0</w:t>
      </w:r>
    </w:p>
    <w:p>
      <w:r>
        <w:t>Priority: Unclassified</w:t>
      </w:r>
    </w:p>
    <w:p>
      <w:pPr>
        <w:pStyle w:val="Heading2"/>
      </w:pPr>
      <w:r>
        <w:t>EPSS</w:t>
      </w:r>
    </w:p>
    <w:p>
      <w:r>
        <w:t>EPSS Score: N/A</w:t>
      </w:r>
    </w:p>
    <w:p>
      <w:r>
        <w:t>Percentile: 0.5359</w:t>
      </w:r>
    </w:p>
    <w:p>
      <w:pPr>
        <w:pStyle w:val="Heading2"/>
      </w:pPr>
      <w:r>
        <w:t>CVSS Scoring</w:t>
      </w:r>
    </w:p>
    <w:p>
      <w:r>
        <w:t>CVSS v3.1 Score: 9.8</w:t>
      </w:r>
    </w:p>
    <w:p>
      <w:r>
        <w:t>Severity: CRITICAL</w:t>
      </w:r>
    </w:p>
    <w:p>
      <w:pPr>
        <w:pStyle w:val="Heading2"/>
      </w:pPr>
      <w:r>
        <w:t>Mapped CWE(s)</w:t>
      </w:r>
    </w:p>
    <w:p>
      <w:pPr>
        <w:pStyle w:val="ListBullet"/>
      </w:pPr>
      <w:r>
        <w:t>CWE-434: Unrestricted Upload of File with Dangerous Type</w:t>
      </w:r>
    </w:p>
    <w:p>
      <w:pPr>
        <w:pStyle w:val="Heading2"/>
      </w:pPr>
      <w:r>
        <w:t>CAPEC(s)</w:t>
      </w:r>
    </w:p>
    <w:p>
      <w:pPr>
        <w:pStyle w:val="ListBullet"/>
      </w:pPr>
      <w:r>
        <w:t>CAPEC-1: Accessing Functionality Not Properly Constrained by ACLs</w:t>
      </w:r>
    </w:p>
    <w:p>
      <w:pPr>
        <w:pStyle w:val="Heading2"/>
      </w:pPr>
      <w:r>
        <w:t>ATT&amp;CK Techniques</w:t>
      </w:r>
    </w:p>
    <w:p>
      <w:pPr>
        <w:pStyle w:val="ListBullet"/>
      </w:pPr>
      <w:r>
        <w:t>T1574.010: Services File Permissions Weakness</w:t>
      </w:r>
    </w:p>
    <w:p>
      <w:pPr>
        <w:pStyle w:val="Heading2"/>
      </w:pPr>
      <w:r>
        <w:t>Used By (Actors/Tools)</w:t>
      </w:r>
    </w:p>
    <w:p>
      <w:pPr>
        <w:pStyle w:val="ListBullet"/>
      </w:pPr>
      <w:r>
        <w:t>BlackEnergy (malware)</w:t>
      </w:r>
    </w:p>
    <w:p>
      <w:pPr>
        <w:pStyle w:val="Heading2"/>
      </w:pPr>
      <w:r>
        <w:t>Affected Products</w:t>
      </w:r>
    </w:p>
    <w:p>
      <w:pPr>
        <w:pStyle w:val="ListBullet"/>
      </w:pPr>
      <w:r>
        <w:t>cpe:2.3:a:phpmyfaq:phpmyfaq:*:*:*:*:*:*:*:*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