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CVE-2023-49286</w:t>
      </w:r>
    </w:p>
    <w:p>
      <w:r>
        <w:t>Squid is a caching proxy for the Web supporting HTTP, HTTPS, FTP, and more. Due to an Incorrect Check of Function Return Value bug Squid is vulnerable to a Denial of Service attack against its Helper process management. This bug is fixed by Squid version 6.5. Users are advised to upgrade. There are no known workarounds for this vulnerability.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0.83844</w:t>
      </w:r>
    </w:p>
    <w:p>
      <w:pPr>
        <w:pStyle w:val="Heading2"/>
      </w:pPr>
      <w:r>
        <w:t>CVSS Scoring</w:t>
      </w:r>
    </w:p>
    <w:p>
      <w:r>
        <w:t>CVSS v3.1 Score: 8.6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CWE-253: Incorrect Check of Function Return Value</w:t>
      </w:r>
    </w:p>
    <w:p>
      <w:pPr>
        <w:pStyle w:val="ListBullet"/>
      </w:pPr>
      <w:r>
        <w:t>CWE-617: Reachable Assertion</w:t>
      </w:r>
    </w:p>
    <w:p>
      <w:pPr>
        <w:pStyle w:val="ListBullet"/>
      </w:pPr>
      <w:r>
        <w:t>CWE-754: Improper Check for Unusual or Exceptional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cpe:2.3:a:squid-cache:squid:*:*:*:*:*:*:*:*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